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5B68" w14:textId="53C2FFCC" w:rsidR="00C05828" w:rsidRDefault="00FD21F0" w:rsidP="0067050E">
      <w:pPr>
        <w:pStyle w:val="1"/>
        <w:jc w:val="center"/>
        <w:rPr>
          <w:color w:val="auto"/>
          <w:lang w:eastAsia="ja-JP"/>
        </w:rPr>
      </w:pPr>
      <w:r w:rsidRPr="001E2614">
        <w:rPr>
          <w:color w:val="auto"/>
          <w:lang w:eastAsia="ja-JP"/>
        </w:rPr>
        <w:t>地域公共交通経営改善計画</w:t>
      </w:r>
      <w:r w:rsidR="0067050E" w:rsidRPr="001E2614">
        <w:rPr>
          <w:rFonts w:hint="eastAsia"/>
          <w:color w:val="auto"/>
          <w:lang w:eastAsia="ja-JP"/>
        </w:rPr>
        <w:t>書</w:t>
      </w:r>
      <w:r w:rsidR="0063580C" w:rsidRPr="001E2614">
        <w:rPr>
          <w:rFonts w:hint="eastAsia"/>
          <w:color w:val="auto"/>
          <w:lang w:eastAsia="ja-JP"/>
        </w:rPr>
        <w:t>（交付申請・実績報告）</w:t>
      </w:r>
      <w:r w:rsidR="007F7314" w:rsidRPr="001E2614">
        <w:rPr>
          <w:rFonts w:hint="eastAsia"/>
          <w:color w:val="auto"/>
          <w:lang w:eastAsia="ja-JP"/>
        </w:rPr>
        <w:t>【バス】</w:t>
      </w:r>
    </w:p>
    <w:p w14:paraId="70884BFF" w14:textId="77777777" w:rsidR="0048620F" w:rsidRDefault="0048620F" w:rsidP="0048620F">
      <w:pPr>
        <w:ind w:firstLineChars="2300" w:firstLine="5060"/>
        <w:rPr>
          <w:lang w:eastAsia="ja-JP"/>
        </w:rPr>
      </w:pPr>
      <w:r>
        <w:rPr>
          <w:rFonts w:hint="eastAsia"/>
          <w:lang w:eastAsia="ja-JP"/>
        </w:rPr>
        <w:t>※○で囲んでください。</w:t>
      </w:r>
    </w:p>
    <w:p w14:paraId="54CF8CB5" w14:textId="5BA133D4" w:rsidR="00C05828" w:rsidRPr="001E2614" w:rsidRDefault="00E52110">
      <w:pPr>
        <w:pStyle w:val="21"/>
        <w:rPr>
          <w:color w:val="auto"/>
        </w:rPr>
      </w:pPr>
      <w:r w:rsidRPr="001E2614">
        <w:rPr>
          <w:rFonts w:hint="eastAsia"/>
          <w:color w:val="auto"/>
          <w:lang w:eastAsia="ja-JP"/>
        </w:rPr>
        <w:t>１</w:t>
      </w:r>
      <w:r w:rsidRPr="001E2614">
        <w:rPr>
          <w:color w:val="auto"/>
        </w:rPr>
        <w:t xml:space="preserve">. </w:t>
      </w:r>
      <w:proofErr w:type="spellStart"/>
      <w:r w:rsidRPr="001E2614">
        <w:rPr>
          <w:color w:val="auto"/>
        </w:rPr>
        <w:t>会社概要</w:t>
      </w:r>
      <w:proofErr w:type="spellEnd"/>
    </w:p>
    <w:tbl>
      <w:tblPr>
        <w:tblStyle w:val="afe"/>
        <w:tblW w:w="0" w:type="auto"/>
        <w:tblLook w:val="04A0" w:firstRow="1" w:lastRow="0" w:firstColumn="1" w:lastColumn="0" w:noHBand="0" w:noVBand="1"/>
      </w:tblPr>
      <w:tblGrid>
        <w:gridCol w:w="1271"/>
        <w:gridCol w:w="8647"/>
      </w:tblGrid>
      <w:tr w:rsidR="001E2614" w:rsidRPr="001E2614" w14:paraId="44853CB7" w14:textId="77777777" w:rsidTr="003E0C4B">
        <w:trPr>
          <w:trHeight w:val="454"/>
        </w:trPr>
        <w:tc>
          <w:tcPr>
            <w:tcW w:w="1271" w:type="dxa"/>
            <w:vAlign w:val="center"/>
          </w:tcPr>
          <w:p w14:paraId="3955D332" w14:textId="62229985" w:rsidR="00C05828" w:rsidRPr="001E2614" w:rsidRDefault="00FD21F0" w:rsidP="003E0C4B">
            <w:pPr>
              <w:jc w:val="both"/>
            </w:pPr>
            <w:r w:rsidRPr="001E2614">
              <w:t>会</w:t>
            </w:r>
            <w:r w:rsidR="006C5B98" w:rsidRPr="001E2614">
              <w:rPr>
                <w:rFonts w:hint="eastAsia"/>
                <w:lang w:eastAsia="ja-JP"/>
              </w:rPr>
              <w:t xml:space="preserve"> </w:t>
            </w:r>
            <w:r w:rsidRPr="001E2614">
              <w:t>社</w:t>
            </w:r>
            <w:r w:rsidR="006C5B98" w:rsidRPr="001E2614">
              <w:rPr>
                <w:rFonts w:hint="eastAsia"/>
                <w:lang w:eastAsia="ja-JP"/>
              </w:rPr>
              <w:t xml:space="preserve"> </w:t>
            </w:r>
            <w:r w:rsidRPr="001E2614">
              <w:t>名</w:t>
            </w:r>
          </w:p>
        </w:tc>
        <w:tc>
          <w:tcPr>
            <w:tcW w:w="8647" w:type="dxa"/>
            <w:vAlign w:val="center"/>
          </w:tcPr>
          <w:p w14:paraId="2C93FE08" w14:textId="77777777" w:rsidR="00C05828" w:rsidRPr="001E2614" w:rsidRDefault="00C05828" w:rsidP="003E0C4B">
            <w:pPr>
              <w:jc w:val="both"/>
            </w:pPr>
          </w:p>
        </w:tc>
      </w:tr>
      <w:tr w:rsidR="001E2614" w:rsidRPr="001E2614" w14:paraId="3335F5B8" w14:textId="77777777" w:rsidTr="003E0C4B">
        <w:trPr>
          <w:trHeight w:val="454"/>
        </w:trPr>
        <w:tc>
          <w:tcPr>
            <w:tcW w:w="1271" w:type="dxa"/>
            <w:vAlign w:val="center"/>
          </w:tcPr>
          <w:p w14:paraId="46772115" w14:textId="77777777" w:rsidR="00C05828" w:rsidRPr="001E2614" w:rsidRDefault="00FD21F0" w:rsidP="003E0C4B">
            <w:pPr>
              <w:jc w:val="both"/>
            </w:pPr>
            <w:proofErr w:type="spellStart"/>
            <w:r w:rsidRPr="001E2614">
              <w:t>代表者名</w:t>
            </w:r>
            <w:proofErr w:type="spellEnd"/>
          </w:p>
        </w:tc>
        <w:tc>
          <w:tcPr>
            <w:tcW w:w="8647" w:type="dxa"/>
            <w:vAlign w:val="center"/>
          </w:tcPr>
          <w:p w14:paraId="633CEBFB" w14:textId="77777777" w:rsidR="00C05828" w:rsidRPr="001E2614" w:rsidRDefault="00C05828" w:rsidP="003E0C4B">
            <w:pPr>
              <w:jc w:val="both"/>
            </w:pPr>
          </w:p>
        </w:tc>
      </w:tr>
      <w:tr w:rsidR="0067050E" w:rsidRPr="001E2614" w14:paraId="07799F7E" w14:textId="77777777" w:rsidTr="003E0C4B">
        <w:trPr>
          <w:trHeight w:val="454"/>
        </w:trPr>
        <w:tc>
          <w:tcPr>
            <w:tcW w:w="1271" w:type="dxa"/>
            <w:vAlign w:val="center"/>
          </w:tcPr>
          <w:p w14:paraId="38205F26" w14:textId="12F2D765" w:rsidR="00C05828" w:rsidRPr="001E2614" w:rsidRDefault="00FD21F0" w:rsidP="003E0C4B">
            <w:pPr>
              <w:jc w:val="both"/>
            </w:pPr>
            <w:r w:rsidRPr="001E2614">
              <w:t>所</w:t>
            </w:r>
            <w:r w:rsidR="006C5B98" w:rsidRPr="001E2614">
              <w:rPr>
                <w:rFonts w:hint="eastAsia"/>
                <w:lang w:eastAsia="ja-JP"/>
              </w:rPr>
              <w:t xml:space="preserve"> </w:t>
            </w:r>
            <w:r w:rsidRPr="001E2614">
              <w:t>在</w:t>
            </w:r>
            <w:r w:rsidR="006C5B98" w:rsidRPr="001E2614">
              <w:rPr>
                <w:rFonts w:hint="eastAsia"/>
                <w:lang w:eastAsia="ja-JP"/>
              </w:rPr>
              <w:t xml:space="preserve"> </w:t>
            </w:r>
            <w:r w:rsidRPr="001E2614">
              <w:t>地</w:t>
            </w:r>
          </w:p>
        </w:tc>
        <w:tc>
          <w:tcPr>
            <w:tcW w:w="8647" w:type="dxa"/>
            <w:vAlign w:val="center"/>
          </w:tcPr>
          <w:p w14:paraId="4CEEFD56" w14:textId="77777777" w:rsidR="00C05828" w:rsidRPr="001E2614" w:rsidRDefault="00C05828" w:rsidP="003E0C4B">
            <w:pPr>
              <w:jc w:val="both"/>
            </w:pPr>
          </w:p>
        </w:tc>
      </w:tr>
    </w:tbl>
    <w:p w14:paraId="2A4D505F" w14:textId="3CB5EC42" w:rsidR="00C05828" w:rsidRPr="001E2614" w:rsidRDefault="00E52110" w:rsidP="0063580C">
      <w:pPr>
        <w:pStyle w:val="21"/>
        <w:rPr>
          <w:color w:val="auto"/>
          <w:lang w:eastAsia="ja-JP"/>
        </w:rPr>
      </w:pPr>
      <w:r w:rsidRPr="001E2614">
        <w:rPr>
          <w:rFonts w:hint="eastAsia"/>
          <w:color w:val="auto"/>
          <w:lang w:eastAsia="ja-JP"/>
        </w:rPr>
        <w:t>２</w:t>
      </w:r>
      <w:r w:rsidRPr="001E2614">
        <w:rPr>
          <w:color w:val="auto"/>
        </w:rPr>
        <w:t>.</w:t>
      </w:r>
      <w:r w:rsidRPr="001E2614">
        <w:rPr>
          <w:color w:val="auto"/>
          <w:lang w:eastAsia="ja-JP"/>
        </w:rPr>
        <w:t xml:space="preserve"> </w:t>
      </w:r>
      <w:r w:rsidRPr="001E2614">
        <w:rPr>
          <w:color w:val="auto"/>
          <w:lang w:eastAsia="ja-JP"/>
        </w:rPr>
        <w:t>現状（課題の整理）</w:t>
      </w:r>
    </w:p>
    <w:p w14:paraId="05DB8682" w14:textId="231ED961" w:rsidR="008367ED" w:rsidRPr="001E2614" w:rsidRDefault="008367ED" w:rsidP="00927136">
      <w:pPr>
        <w:spacing w:after="0"/>
        <w:ind w:left="220" w:hangingChars="100" w:hanging="220"/>
        <w:rPr>
          <w:lang w:eastAsia="ja-JP"/>
        </w:rPr>
      </w:pPr>
      <w:r w:rsidRPr="001E2614">
        <w:rPr>
          <w:rFonts w:hint="eastAsia"/>
          <w:lang w:eastAsia="ja-JP"/>
        </w:rPr>
        <w:t>・財務状況の課題（運賃収入の減少など）、内部環境の課題（人材・設備など）、外部環境の課題（法規制・経済</w:t>
      </w:r>
      <w:r w:rsidRPr="001E2614">
        <w:rPr>
          <w:lang w:eastAsia="ja-JP"/>
        </w:rPr>
        <w:t>状況</w:t>
      </w:r>
      <w:r w:rsidRPr="001E2614">
        <w:rPr>
          <w:rFonts w:hint="eastAsia"/>
          <w:lang w:eastAsia="ja-JP"/>
        </w:rPr>
        <w:t>（物価高騰）</w:t>
      </w:r>
      <w:r w:rsidRPr="001E2614">
        <w:rPr>
          <w:lang w:eastAsia="ja-JP"/>
        </w:rPr>
        <w:t>など）</w:t>
      </w:r>
      <w:r w:rsidRPr="001E2614">
        <w:rPr>
          <w:rFonts w:hint="eastAsia"/>
          <w:lang w:eastAsia="ja-JP"/>
        </w:rPr>
        <w:t>を簡潔に記載してください。</w:t>
      </w:r>
    </w:p>
    <w:p w14:paraId="71862F75" w14:textId="418BA223" w:rsidR="004C4621" w:rsidRPr="001E2614" w:rsidRDefault="004C4621" w:rsidP="00BC19D4">
      <w:pPr>
        <w:spacing w:after="0"/>
        <w:rPr>
          <w:lang w:eastAsia="ja-JP"/>
        </w:rPr>
      </w:pPr>
      <w:r w:rsidRPr="001E2614">
        <w:rPr>
          <w:rFonts w:hint="eastAsia"/>
          <w:lang w:eastAsia="ja-JP"/>
        </w:rPr>
        <w:t>・課題に対する現在の取組状況（運賃改定、賃上げ、業務効率化）を簡潔に記載してください。</w:t>
      </w:r>
    </w:p>
    <w:tbl>
      <w:tblPr>
        <w:tblStyle w:val="afe"/>
        <w:tblW w:w="9918" w:type="dxa"/>
        <w:tblLook w:val="04A0" w:firstRow="1" w:lastRow="0" w:firstColumn="1" w:lastColumn="0" w:noHBand="0" w:noVBand="1"/>
      </w:tblPr>
      <w:tblGrid>
        <w:gridCol w:w="9918"/>
      </w:tblGrid>
      <w:tr w:rsidR="001E2614" w:rsidRPr="001E2614" w14:paraId="1B47D6F9" w14:textId="77777777" w:rsidTr="0063580C">
        <w:tc>
          <w:tcPr>
            <w:tcW w:w="9918" w:type="dxa"/>
          </w:tcPr>
          <w:p w14:paraId="4BC3366B" w14:textId="3243ABC0" w:rsidR="00692EA7" w:rsidRPr="001E2614" w:rsidRDefault="00692EA7" w:rsidP="00692EA7">
            <w:pPr>
              <w:rPr>
                <w:lang w:eastAsia="ja-JP"/>
              </w:rPr>
            </w:pPr>
            <w:r w:rsidRPr="001E2614">
              <w:rPr>
                <w:rFonts w:hint="eastAsia"/>
                <w:lang w:eastAsia="ja-JP"/>
              </w:rPr>
              <w:t>【記載例】</w:t>
            </w:r>
          </w:p>
          <w:p w14:paraId="40889818" w14:textId="77777777" w:rsidR="00207ED8" w:rsidRPr="001E2614" w:rsidRDefault="004C4621" w:rsidP="002653FC">
            <w:pPr>
              <w:rPr>
                <w:sz w:val="18"/>
                <w:u w:val="single"/>
                <w:lang w:eastAsia="ja-JP"/>
              </w:rPr>
            </w:pPr>
            <w:r w:rsidRPr="001E2614">
              <w:rPr>
                <w:rFonts w:hint="eastAsia"/>
                <w:lang w:eastAsia="ja-JP"/>
              </w:rPr>
              <w:t>（課題）</w:t>
            </w:r>
            <w:r w:rsidR="00207ED8" w:rsidRPr="001E2614">
              <w:rPr>
                <w:rFonts w:hint="eastAsia"/>
                <w:sz w:val="18"/>
                <w:u w:val="single"/>
                <w:lang w:eastAsia="ja-JP"/>
              </w:rPr>
              <w:t>※事業報告書等の記載内容などから経営改善の取組に係る数値等を可能な限り記載する。</w:t>
            </w:r>
          </w:p>
          <w:p w14:paraId="6920BFDC" w14:textId="14C0B912" w:rsidR="006C5B98" w:rsidRPr="001E2614" w:rsidRDefault="00207ED8" w:rsidP="002653FC">
            <w:pPr>
              <w:ind w:firstLineChars="600" w:firstLine="1080"/>
              <w:rPr>
                <w:u w:val="single"/>
                <w:lang w:eastAsia="ja-JP"/>
              </w:rPr>
            </w:pPr>
            <w:r w:rsidRPr="001E2614">
              <w:rPr>
                <w:rFonts w:hint="eastAsia"/>
                <w:sz w:val="18"/>
                <w:u w:val="single"/>
                <w:lang w:eastAsia="ja-JP"/>
              </w:rPr>
              <w:t>（営業損益、輸送人員、運転者数など）</w:t>
            </w:r>
          </w:p>
          <w:p w14:paraId="1B0B88CE" w14:textId="0DDE2F43" w:rsidR="00692EA7" w:rsidRPr="001E2614" w:rsidRDefault="00692EA7" w:rsidP="00692EA7">
            <w:pPr>
              <w:ind w:left="220" w:hangingChars="100" w:hanging="220"/>
              <w:rPr>
                <w:lang w:eastAsia="ja-JP"/>
              </w:rPr>
            </w:pPr>
            <w:r w:rsidRPr="001E2614">
              <w:rPr>
                <w:rFonts w:hint="eastAsia"/>
                <w:lang w:eastAsia="ja-JP"/>
              </w:rPr>
              <w:t>・少子高齢化の影響等から長期的な利用者の減少に加え、コロナの影響による落ち込みもあり、</w:t>
            </w:r>
            <w:r w:rsidR="00AD154B" w:rsidRPr="001E2614">
              <w:rPr>
                <w:lang w:eastAsia="ja-JP"/>
              </w:rPr>
              <w:br/>
            </w:r>
            <w:r w:rsidR="008E0D66" w:rsidRPr="001E2614">
              <w:rPr>
                <w:rFonts w:asciiTheme="minorEastAsia" w:hAnsiTheme="minorEastAsia" w:hint="eastAsia"/>
                <w:lang w:eastAsia="ja-JP"/>
              </w:rPr>
              <w:t>□□</w:t>
            </w:r>
            <w:r w:rsidRPr="001E2614">
              <w:rPr>
                <w:rFonts w:hint="eastAsia"/>
                <w:lang w:eastAsia="ja-JP"/>
              </w:rPr>
              <w:t>事業の運送収入（又</w:t>
            </w:r>
            <w:r w:rsidR="00AD154B" w:rsidRPr="001E2614">
              <w:rPr>
                <w:rFonts w:hint="eastAsia"/>
                <w:lang w:eastAsia="ja-JP"/>
              </w:rPr>
              <w:t>は輸送人員）は、</w:t>
            </w:r>
            <w:r w:rsidR="00AD154B" w:rsidRPr="001E2614">
              <w:rPr>
                <w:rFonts w:asciiTheme="minorEastAsia" w:hAnsiTheme="minorEastAsia" w:hint="eastAsia"/>
                <w:lang w:eastAsia="ja-JP"/>
              </w:rPr>
              <w:t>○○○</w:t>
            </w:r>
            <w:r w:rsidR="00AD154B" w:rsidRPr="001E2614">
              <w:rPr>
                <w:rFonts w:hint="eastAsia"/>
                <w:lang w:eastAsia="ja-JP"/>
              </w:rPr>
              <w:t>百万円（又は</w:t>
            </w:r>
            <w:r w:rsidR="00AD154B" w:rsidRPr="001E2614">
              <w:rPr>
                <w:rFonts w:asciiTheme="minorEastAsia" w:hAnsiTheme="minorEastAsia" w:hint="eastAsia"/>
                <w:lang w:eastAsia="ja-JP"/>
              </w:rPr>
              <w:t>○○○</w:t>
            </w:r>
            <w:r w:rsidR="00AD154B" w:rsidRPr="001E2614">
              <w:rPr>
                <w:rFonts w:hint="eastAsia"/>
                <w:lang w:eastAsia="ja-JP"/>
              </w:rPr>
              <w:t>人）とコロナ前に比べ</w:t>
            </w:r>
            <w:r w:rsidR="008E0D66" w:rsidRPr="001E2614">
              <w:rPr>
                <w:rFonts w:hint="eastAsia"/>
                <w:lang w:eastAsia="ja-JP"/>
              </w:rPr>
              <w:t>て</w:t>
            </w:r>
            <w:r w:rsidR="008E0D66" w:rsidRPr="001E2614">
              <w:rPr>
                <w:lang w:eastAsia="ja-JP"/>
              </w:rPr>
              <w:br/>
            </w:r>
            <w:r w:rsidR="00AD154B" w:rsidRPr="001E2614">
              <w:rPr>
                <w:rFonts w:asciiTheme="minorEastAsia" w:hAnsiTheme="minorEastAsia" w:hint="eastAsia"/>
                <w:lang w:eastAsia="ja-JP"/>
              </w:rPr>
              <w:t>○○</w:t>
            </w:r>
            <w:r w:rsidRPr="001E2614">
              <w:rPr>
                <w:rFonts w:hint="eastAsia"/>
                <w:lang w:eastAsia="ja-JP"/>
              </w:rPr>
              <w:t>％減少している。</w:t>
            </w:r>
          </w:p>
          <w:p w14:paraId="248C09D3" w14:textId="3B0ED697" w:rsidR="00692EA7" w:rsidRPr="001E2614" w:rsidRDefault="00692EA7" w:rsidP="00692EA7">
            <w:pPr>
              <w:ind w:left="220" w:hangingChars="100" w:hanging="220"/>
              <w:rPr>
                <w:lang w:eastAsia="ja-JP"/>
              </w:rPr>
            </w:pPr>
            <w:r w:rsidRPr="001E2614">
              <w:rPr>
                <w:rFonts w:hint="eastAsia"/>
                <w:lang w:eastAsia="ja-JP"/>
              </w:rPr>
              <w:t>・コロナ等の影響による運送収入が</w:t>
            </w:r>
            <w:r w:rsidR="00AD154B" w:rsidRPr="001E2614">
              <w:rPr>
                <w:rFonts w:hint="eastAsia"/>
                <w:lang w:eastAsia="ja-JP"/>
              </w:rPr>
              <w:t>○○○</w:t>
            </w:r>
            <w:r w:rsidRPr="001E2614">
              <w:rPr>
                <w:rFonts w:hint="eastAsia"/>
                <w:lang w:eastAsia="ja-JP"/>
              </w:rPr>
              <w:t>百万円減少したことに加え、燃料費等の運送経費が</w:t>
            </w:r>
            <w:r w:rsidR="00AD154B" w:rsidRPr="001E2614">
              <w:rPr>
                <w:rFonts w:hint="eastAsia"/>
                <w:lang w:eastAsia="ja-JP"/>
              </w:rPr>
              <w:t>○</w:t>
            </w:r>
            <w:r w:rsidRPr="001E2614">
              <w:rPr>
                <w:rFonts w:hint="eastAsia"/>
                <w:lang w:eastAsia="ja-JP"/>
              </w:rPr>
              <w:t>割高騰したことにより、</w:t>
            </w:r>
            <w:r w:rsidR="005102F4" w:rsidRPr="001E2614">
              <w:rPr>
                <w:rFonts w:asciiTheme="minorEastAsia" w:hAnsiTheme="minorEastAsia" w:hint="eastAsia"/>
                <w:lang w:eastAsia="ja-JP"/>
              </w:rPr>
              <w:t>□□</w:t>
            </w:r>
            <w:r w:rsidRPr="001E2614">
              <w:rPr>
                <w:rFonts w:hint="eastAsia"/>
                <w:lang w:eastAsia="ja-JP"/>
              </w:rPr>
              <w:t>事業の営業損益（又は収支率）は△</w:t>
            </w:r>
            <w:r w:rsidR="00AD154B" w:rsidRPr="001E2614">
              <w:rPr>
                <w:rFonts w:hint="eastAsia"/>
                <w:lang w:eastAsia="ja-JP"/>
              </w:rPr>
              <w:t>○○○</w:t>
            </w:r>
            <w:r w:rsidRPr="001E2614">
              <w:rPr>
                <w:rFonts w:hint="eastAsia"/>
                <w:lang w:eastAsia="ja-JP"/>
              </w:rPr>
              <w:t>百万円</w:t>
            </w:r>
            <w:r w:rsidR="00420825" w:rsidRPr="001E2614">
              <w:rPr>
                <w:rFonts w:hint="eastAsia"/>
                <w:lang w:eastAsia="ja-JP"/>
              </w:rPr>
              <w:t>に</w:t>
            </w:r>
            <w:r w:rsidRPr="001E2614">
              <w:rPr>
                <w:rFonts w:hint="eastAsia"/>
                <w:lang w:eastAsia="ja-JP"/>
              </w:rPr>
              <w:t>（又は</w:t>
            </w:r>
            <w:r w:rsidR="00AD154B" w:rsidRPr="001E2614">
              <w:rPr>
                <w:rFonts w:hint="eastAsia"/>
                <w:lang w:eastAsia="ja-JP"/>
              </w:rPr>
              <w:t>○○</w:t>
            </w:r>
            <w:r w:rsidRPr="001E2614">
              <w:rPr>
                <w:rFonts w:hint="eastAsia"/>
                <w:lang w:eastAsia="ja-JP"/>
              </w:rPr>
              <w:t>％）減少している。</w:t>
            </w:r>
          </w:p>
          <w:p w14:paraId="2B61A5F7" w14:textId="1E562A61" w:rsidR="00692EA7" w:rsidRPr="001E2614" w:rsidRDefault="00692EA7" w:rsidP="00692EA7">
            <w:pPr>
              <w:rPr>
                <w:lang w:eastAsia="ja-JP"/>
              </w:rPr>
            </w:pPr>
            <w:r w:rsidRPr="001E2614">
              <w:rPr>
                <w:rFonts w:hint="eastAsia"/>
                <w:lang w:eastAsia="ja-JP"/>
              </w:rPr>
              <w:t>・運転手の高齢化（平均年齢○○歳）等による運転手の減少等により、路線の維持が困難な状況（廃止路線○○路線、減便○○便）となり、それに伴う営業収入が</w:t>
            </w:r>
            <w:r w:rsidR="00AD154B" w:rsidRPr="001E2614">
              <w:rPr>
                <w:rFonts w:hint="eastAsia"/>
                <w:lang w:eastAsia="ja-JP"/>
              </w:rPr>
              <w:t>○○○</w:t>
            </w:r>
            <w:r w:rsidRPr="001E2614">
              <w:rPr>
                <w:rFonts w:hint="eastAsia"/>
                <w:lang w:eastAsia="ja-JP"/>
              </w:rPr>
              <w:t>百万円や減少している。</w:t>
            </w:r>
          </w:p>
          <w:p w14:paraId="5C28C50D" w14:textId="6C5E8E05" w:rsidR="00692EA7" w:rsidRPr="001E2614" w:rsidRDefault="008E0D66" w:rsidP="006A2130">
            <w:pPr>
              <w:ind w:left="220" w:hangingChars="100" w:hanging="220"/>
              <w:rPr>
                <w:lang w:eastAsia="ja-JP"/>
              </w:rPr>
            </w:pPr>
            <w:r w:rsidRPr="001E2614">
              <w:rPr>
                <w:rFonts w:hint="eastAsia"/>
                <w:lang w:eastAsia="ja-JP"/>
              </w:rPr>
              <w:t>・事務職（運行管理職員、総務・経理部門職員）、</w:t>
            </w:r>
            <w:r w:rsidR="00692EA7" w:rsidRPr="001E2614">
              <w:rPr>
                <w:rFonts w:hint="eastAsia"/>
                <w:lang w:eastAsia="ja-JP"/>
              </w:rPr>
              <w:t>整備職員の不足（</w:t>
            </w:r>
            <w:r w:rsidR="00AD154B" w:rsidRPr="001E2614">
              <w:rPr>
                <w:rFonts w:hint="eastAsia"/>
                <w:lang w:eastAsia="ja-JP"/>
              </w:rPr>
              <w:t>○○</w:t>
            </w:r>
            <w:r w:rsidR="00692EA7" w:rsidRPr="001E2614">
              <w:rPr>
                <w:rFonts w:hint="eastAsia"/>
                <w:lang w:eastAsia="ja-JP"/>
              </w:rPr>
              <w:t>人程度）により、業務効率が悪化（超過勤務の増加）している。</w:t>
            </w:r>
          </w:p>
          <w:p w14:paraId="252AC924" w14:textId="058CA2EE" w:rsidR="004C4621" w:rsidRPr="001E2614" w:rsidRDefault="004C4621" w:rsidP="00692EA7">
            <w:pPr>
              <w:ind w:left="220" w:hangingChars="100" w:hanging="220"/>
              <w:rPr>
                <w:lang w:eastAsia="ja-JP"/>
              </w:rPr>
            </w:pPr>
            <w:r w:rsidRPr="001E2614">
              <w:rPr>
                <w:rFonts w:hint="eastAsia"/>
                <w:lang w:eastAsia="ja-JP"/>
              </w:rPr>
              <w:t>（取組状況）</w:t>
            </w:r>
          </w:p>
          <w:p w14:paraId="7F53420C" w14:textId="09E2FEE5" w:rsidR="004C4621" w:rsidRPr="001E2614" w:rsidRDefault="004C4621" w:rsidP="00692EA7">
            <w:pPr>
              <w:ind w:left="220" w:hangingChars="100" w:hanging="220"/>
              <w:rPr>
                <w:lang w:eastAsia="ja-JP"/>
              </w:rPr>
            </w:pPr>
            <w:r w:rsidRPr="001E2614">
              <w:rPr>
                <w:rFonts w:hint="eastAsia"/>
                <w:lang w:eastAsia="ja-JP"/>
              </w:rPr>
              <w:t>・令和○年○月○日に運賃改定を実施した。（改定率○％）</w:t>
            </w:r>
          </w:p>
          <w:p w14:paraId="6CECAB9A" w14:textId="7124C4A3" w:rsidR="002C3575" w:rsidRPr="001E2614" w:rsidRDefault="002C3575" w:rsidP="00692EA7">
            <w:pPr>
              <w:ind w:left="220" w:hangingChars="100" w:hanging="220"/>
              <w:rPr>
                <w:lang w:eastAsia="ja-JP"/>
              </w:rPr>
            </w:pPr>
            <w:r w:rsidRPr="001E2614">
              <w:rPr>
                <w:rFonts w:hint="eastAsia"/>
                <w:lang w:eastAsia="ja-JP"/>
              </w:rPr>
              <w:t>・令和○年○月に給与のベースアップを行った。</w:t>
            </w:r>
          </w:p>
          <w:p w14:paraId="731122AD" w14:textId="42E6830B" w:rsidR="00E665EF" w:rsidRPr="001E2614" w:rsidRDefault="00E665EF" w:rsidP="00692EA7">
            <w:pPr>
              <w:ind w:left="220" w:hangingChars="100" w:hanging="220"/>
              <w:rPr>
                <w:u w:val="single"/>
                <w:lang w:eastAsia="ja-JP"/>
              </w:rPr>
            </w:pPr>
          </w:p>
        </w:tc>
      </w:tr>
      <w:tr w:rsidR="001E2614" w:rsidRPr="001E2614" w14:paraId="7D927A00" w14:textId="77777777" w:rsidTr="00ED51A8">
        <w:trPr>
          <w:trHeight w:val="3853"/>
        </w:trPr>
        <w:tc>
          <w:tcPr>
            <w:tcW w:w="9918" w:type="dxa"/>
          </w:tcPr>
          <w:p w14:paraId="2E0ED15F" w14:textId="6DC1272E" w:rsidR="008367ED" w:rsidRPr="001E2614" w:rsidRDefault="008367ED">
            <w:pPr>
              <w:rPr>
                <w:lang w:eastAsia="ja-JP"/>
              </w:rPr>
            </w:pPr>
          </w:p>
        </w:tc>
      </w:tr>
    </w:tbl>
    <w:p w14:paraId="45437C0E" w14:textId="55FC38BD" w:rsidR="00C05828" w:rsidRPr="001E2614" w:rsidRDefault="00E52110">
      <w:pPr>
        <w:pStyle w:val="21"/>
        <w:rPr>
          <w:color w:val="auto"/>
          <w:lang w:eastAsia="ja-JP"/>
        </w:rPr>
      </w:pPr>
      <w:r w:rsidRPr="001E2614">
        <w:rPr>
          <w:rFonts w:hint="eastAsia"/>
          <w:color w:val="auto"/>
          <w:lang w:eastAsia="ja-JP"/>
        </w:rPr>
        <w:lastRenderedPageBreak/>
        <w:t>３</w:t>
      </w:r>
      <w:r w:rsidRPr="001E2614">
        <w:rPr>
          <w:color w:val="auto"/>
          <w:lang w:eastAsia="ja-JP"/>
        </w:rPr>
        <w:t xml:space="preserve">. </w:t>
      </w:r>
      <w:r w:rsidRPr="001E2614">
        <w:rPr>
          <w:color w:val="auto"/>
          <w:lang w:eastAsia="ja-JP"/>
        </w:rPr>
        <w:t>経営改善の基本方針</w:t>
      </w:r>
      <w:r w:rsidR="00500D6D" w:rsidRPr="001E2614">
        <w:rPr>
          <w:rFonts w:hint="eastAsia"/>
          <w:color w:val="auto"/>
          <w:lang w:eastAsia="ja-JP"/>
        </w:rPr>
        <w:t>及び具体的な内容</w:t>
      </w:r>
    </w:p>
    <w:p w14:paraId="048C4608" w14:textId="79FB5E63" w:rsidR="00500D6D" w:rsidRPr="001E2614" w:rsidRDefault="00500D6D" w:rsidP="00E249AC">
      <w:pPr>
        <w:spacing w:after="0"/>
        <w:rPr>
          <w:lang w:eastAsia="ja-JP"/>
        </w:rPr>
      </w:pPr>
      <w:r w:rsidRPr="001E2614">
        <w:rPr>
          <w:rFonts w:hint="eastAsia"/>
          <w:lang w:eastAsia="ja-JP"/>
        </w:rPr>
        <w:t>・経営改善の基本的な方針と、具体的な施策について簡潔に記載してください。</w:t>
      </w:r>
    </w:p>
    <w:tbl>
      <w:tblPr>
        <w:tblStyle w:val="afe"/>
        <w:tblW w:w="9918" w:type="dxa"/>
        <w:tblLook w:val="04A0" w:firstRow="1" w:lastRow="0" w:firstColumn="1" w:lastColumn="0" w:noHBand="0" w:noVBand="1"/>
      </w:tblPr>
      <w:tblGrid>
        <w:gridCol w:w="9918"/>
      </w:tblGrid>
      <w:tr w:rsidR="001E2614" w:rsidRPr="001E2614" w14:paraId="0FA32C73" w14:textId="77777777" w:rsidTr="0063580C">
        <w:tc>
          <w:tcPr>
            <w:tcW w:w="9918" w:type="dxa"/>
          </w:tcPr>
          <w:p w14:paraId="0AB1B38D" w14:textId="469F2350" w:rsidR="00500D6D" w:rsidRPr="001E2614" w:rsidRDefault="00500D6D" w:rsidP="00DC141B">
            <w:pPr>
              <w:rPr>
                <w:lang w:eastAsia="ja-JP"/>
              </w:rPr>
            </w:pPr>
            <w:r w:rsidRPr="001E2614">
              <w:rPr>
                <w:rFonts w:hint="eastAsia"/>
                <w:lang w:eastAsia="ja-JP"/>
              </w:rPr>
              <w:t>【記載例】</w:t>
            </w:r>
          </w:p>
          <w:p w14:paraId="5E41D840" w14:textId="7DF56DD7" w:rsidR="00500D6D" w:rsidRPr="001E2614" w:rsidRDefault="00500D6D" w:rsidP="00DC141B">
            <w:pPr>
              <w:rPr>
                <w:lang w:eastAsia="ja-JP"/>
              </w:rPr>
            </w:pPr>
            <w:r w:rsidRPr="001E2614">
              <w:rPr>
                <w:rFonts w:hint="eastAsia"/>
                <w:lang w:eastAsia="ja-JP"/>
              </w:rPr>
              <w:t>○基本的な方針：下記の施策により、収支改善を図る。</w:t>
            </w:r>
          </w:p>
          <w:p w14:paraId="2D325059" w14:textId="0004B0E4" w:rsidR="00500D6D" w:rsidRPr="001E2614" w:rsidRDefault="00500D6D" w:rsidP="00DC141B">
            <w:pPr>
              <w:rPr>
                <w:lang w:eastAsia="ja-JP"/>
              </w:rPr>
            </w:pPr>
            <w:r w:rsidRPr="001E2614">
              <w:rPr>
                <w:rFonts w:hint="eastAsia"/>
                <w:lang w:eastAsia="ja-JP"/>
              </w:rPr>
              <w:t>○施策の内容：①運賃改定による収入増</w:t>
            </w:r>
          </w:p>
          <w:p w14:paraId="1F11F9A7" w14:textId="5E930311" w:rsidR="006C5B98" w:rsidRPr="001E2614" w:rsidRDefault="002653FC" w:rsidP="003451A8">
            <w:pPr>
              <w:rPr>
                <w:lang w:eastAsia="ja-JP"/>
              </w:rPr>
            </w:pPr>
            <w:r w:rsidRPr="001E2614">
              <w:rPr>
                <w:noProof/>
                <w:lang w:eastAsia="ja-JP"/>
              </w:rPr>
              <mc:AlternateContent>
                <mc:Choice Requires="wps">
                  <w:drawing>
                    <wp:anchor distT="45720" distB="45720" distL="114300" distR="114300" simplePos="0" relativeHeight="251659264" behindDoc="0" locked="0" layoutInCell="1" allowOverlap="1" wp14:anchorId="0CDE298D" wp14:editId="6ABF7FA2">
                      <wp:simplePos x="0" y="0"/>
                      <wp:positionH relativeFrom="column">
                        <wp:posOffset>208280</wp:posOffset>
                      </wp:positionH>
                      <wp:positionV relativeFrom="paragraph">
                        <wp:posOffset>253365</wp:posOffset>
                      </wp:positionV>
                      <wp:extent cx="5267325" cy="1404620"/>
                      <wp:effectExtent l="0" t="0" r="28575" b="209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prstDash val="lgDash"/>
                                <a:miter lim="800000"/>
                                <a:headEnd/>
                                <a:tailEnd/>
                              </a:ln>
                            </wps:spPr>
                            <wps:txbx>
                              <w:txbxContent>
                                <w:p w14:paraId="2684FEDB" w14:textId="1EDE66BE" w:rsidR="003451A8" w:rsidRPr="003451A8" w:rsidRDefault="00397201" w:rsidP="00B621C1">
                                  <w:pPr>
                                    <w:spacing w:after="0" w:line="0" w:lineRule="atLeast"/>
                                    <w:rPr>
                                      <w:lang w:eastAsia="ja-JP"/>
                                    </w:rPr>
                                  </w:pPr>
                                  <w:r>
                                    <w:rPr>
                                      <w:rFonts w:hint="eastAsia"/>
                                      <w:lang w:eastAsia="ja-JP"/>
                                    </w:rPr>
                                    <w:t>＜</w:t>
                                  </w:r>
                                  <w:r w:rsidR="003451A8" w:rsidRPr="003451A8">
                                    <w:rPr>
                                      <w:rFonts w:hint="eastAsia"/>
                                      <w:lang w:eastAsia="ja-JP"/>
                                    </w:rPr>
                                    <w:t>参考・施策例＞</w:t>
                                  </w:r>
                                </w:p>
                                <w:p w14:paraId="5731EEA0" w14:textId="77777777" w:rsidR="003451A8" w:rsidRPr="003451A8" w:rsidRDefault="003451A8" w:rsidP="00B621C1">
                                  <w:pPr>
                                    <w:spacing w:after="0" w:line="0" w:lineRule="atLeast"/>
                                    <w:ind w:firstLineChars="200" w:firstLine="440"/>
                                    <w:rPr>
                                      <w:lang w:eastAsia="ja-JP"/>
                                    </w:rPr>
                                  </w:pPr>
                                  <w:r w:rsidRPr="003451A8">
                                    <w:rPr>
                                      <w:shd w:val="pct15" w:color="auto" w:fill="FFFFFF"/>
                                      <w:lang w:eastAsia="ja-JP"/>
                                    </w:rPr>
                                    <w:t>収益改善策</w:t>
                                  </w:r>
                                  <w:r w:rsidRPr="003451A8">
                                    <w:rPr>
                                      <w:rFonts w:hint="eastAsia"/>
                                      <w:lang w:eastAsia="ja-JP"/>
                                    </w:rPr>
                                    <w:t xml:space="preserve">　・</w:t>
                                  </w:r>
                                  <w:r w:rsidRPr="003451A8">
                                    <w:rPr>
                                      <w:lang w:eastAsia="ja-JP"/>
                                    </w:rPr>
                                    <w:t>売上拡大の施策</w:t>
                                  </w:r>
                                  <w:r w:rsidRPr="003451A8">
                                    <w:rPr>
                                      <w:rFonts w:hint="eastAsia"/>
                                      <w:lang w:eastAsia="ja-JP"/>
                                    </w:rPr>
                                    <w:t>（運賃改定など）</w:t>
                                  </w:r>
                                </w:p>
                                <w:p w14:paraId="319C4C83" w14:textId="77777777" w:rsidR="003451A8" w:rsidRPr="003451A8" w:rsidRDefault="003451A8" w:rsidP="00B621C1">
                                  <w:pPr>
                                    <w:widowControl w:val="0"/>
                                    <w:spacing w:after="0" w:line="0" w:lineRule="atLeast"/>
                                    <w:ind w:firstLineChars="800" w:firstLine="1760"/>
                                    <w:jc w:val="both"/>
                                    <w:rPr>
                                      <w:lang w:eastAsia="ja-JP"/>
                                    </w:rPr>
                                  </w:pPr>
                                  <w:r w:rsidRPr="003451A8">
                                    <w:rPr>
                                      <w:rFonts w:hint="eastAsia"/>
                                      <w:lang w:eastAsia="ja-JP"/>
                                    </w:rPr>
                                    <w:t>・</w:t>
                                  </w:r>
                                  <w:r w:rsidRPr="003451A8">
                                    <w:rPr>
                                      <w:lang w:eastAsia="ja-JP"/>
                                    </w:rPr>
                                    <w:t>コスト削減の施策（経費削減、業務効率化など）</w:t>
                                  </w:r>
                                </w:p>
                                <w:p w14:paraId="54301601" w14:textId="77777777" w:rsidR="003451A8" w:rsidRPr="003451A8" w:rsidRDefault="003451A8" w:rsidP="00B621C1">
                                  <w:pPr>
                                    <w:widowControl w:val="0"/>
                                    <w:spacing w:after="0" w:line="0" w:lineRule="atLeast"/>
                                    <w:ind w:firstLineChars="800" w:firstLine="1760"/>
                                    <w:jc w:val="both"/>
                                    <w:rPr>
                                      <w:lang w:eastAsia="ja-JP"/>
                                    </w:rPr>
                                  </w:pPr>
                                  <w:r w:rsidRPr="003451A8">
                                    <w:rPr>
                                      <w:rFonts w:hint="eastAsia"/>
                                      <w:lang w:eastAsia="ja-JP"/>
                                    </w:rPr>
                                    <w:t>・</w:t>
                                  </w:r>
                                  <w:r w:rsidRPr="003451A8">
                                    <w:rPr>
                                      <w:lang w:eastAsia="ja-JP"/>
                                    </w:rPr>
                                    <w:t>投資計画（必要な設備投資・</w:t>
                                  </w:r>
                                  <w:r w:rsidRPr="003451A8">
                                    <w:rPr>
                                      <w:lang w:eastAsia="ja-JP"/>
                                    </w:rPr>
                                    <w:t>IT</w:t>
                                  </w:r>
                                  <w:r w:rsidRPr="003451A8">
                                    <w:rPr>
                                      <w:lang w:eastAsia="ja-JP"/>
                                    </w:rPr>
                                    <w:t>化の推進など）</w:t>
                                  </w:r>
                                </w:p>
                                <w:p w14:paraId="53C90B17" w14:textId="77777777" w:rsidR="003451A8" w:rsidRPr="003451A8" w:rsidRDefault="003451A8" w:rsidP="00B621C1">
                                  <w:pPr>
                                    <w:spacing w:after="0" w:line="0" w:lineRule="atLeast"/>
                                    <w:ind w:firstLineChars="200" w:firstLine="440"/>
                                    <w:rPr>
                                      <w:lang w:eastAsia="ja-JP"/>
                                    </w:rPr>
                                  </w:pPr>
                                  <w:r w:rsidRPr="003451A8">
                                    <w:rPr>
                                      <w:shd w:val="pct15" w:color="auto" w:fill="FFFFFF"/>
                                      <w:lang w:eastAsia="ja-JP"/>
                                    </w:rPr>
                                    <w:t>業務改善</w:t>
                                  </w:r>
                                  <w:r w:rsidRPr="003451A8">
                                    <w:rPr>
                                      <w:rFonts w:hint="eastAsia"/>
                                      <w:shd w:val="pct15" w:color="auto" w:fill="FFFFFF"/>
                                      <w:lang w:eastAsia="ja-JP"/>
                                    </w:rPr>
                                    <w:t>策</w:t>
                                  </w:r>
                                  <w:r w:rsidRPr="003451A8">
                                    <w:rPr>
                                      <w:rFonts w:hint="eastAsia"/>
                                      <w:lang w:eastAsia="ja-JP"/>
                                    </w:rPr>
                                    <w:t xml:space="preserve">　・</w:t>
                                  </w:r>
                                  <w:r w:rsidRPr="003451A8">
                                    <w:rPr>
                                      <w:lang w:eastAsia="ja-JP"/>
                                    </w:rPr>
                                    <w:t>DX</w:t>
                                  </w:r>
                                  <w:r w:rsidRPr="003451A8">
                                    <w:rPr>
                                      <w:lang w:eastAsia="ja-JP"/>
                                    </w:rPr>
                                    <w:t>による業務効率化</w:t>
                                  </w:r>
                                </w:p>
                                <w:p w14:paraId="37C56C89" w14:textId="6193A6A2" w:rsidR="00B621C1" w:rsidRDefault="003451A8" w:rsidP="00B621C1">
                                  <w:pPr>
                                    <w:spacing w:after="0" w:line="0" w:lineRule="atLeast"/>
                                    <w:ind w:firstLineChars="200" w:firstLine="440"/>
                                    <w:rPr>
                                      <w:lang w:eastAsia="ja-JP"/>
                                    </w:rPr>
                                  </w:pPr>
                                  <w:r w:rsidRPr="003451A8">
                                    <w:rPr>
                                      <w:shd w:val="pct15" w:color="auto" w:fill="FFFFFF"/>
                                      <w:lang w:eastAsia="ja-JP"/>
                                    </w:rPr>
                                    <w:t>人材</w:t>
                                  </w:r>
                                  <w:r w:rsidRPr="003451A8">
                                    <w:rPr>
                                      <w:rFonts w:hint="eastAsia"/>
                                      <w:shd w:val="pct15" w:color="auto" w:fill="FFFFFF"/>
                                      <w:lang w:eastAsia="ja-JP"/>
                                    </w:rPr>
                                    <w:t>確保策</w:t>
                                  </w:r>
                                  <w:r w:rsidRPr="003451A8">
                                    <w:rPr>
                                      <w:rFonts w:hint="eastAsia"/>
                                      <w:lang w:eastAsia="ja-JP"/>
                                    </w:rPr>
                                    <w:t xml:space="preserve">　・</w:t>
                                  </w:r>
                                  <w:r w:rsidRPr="003451A8">
                                    <w:rPr>
                                      <w:lang w:eastAsia="ja-JP"/>
                                    </w:rPr>
                                    <w:t>人材育成・採用計画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E298D" id="_x0000_t202" coordsize="21600,21600" o:spt="202" path="m,l,21600r21600,l21600,xe">
                      <v:stroke joinstyle="miter"/>
                      <v:path gradientshapeok="t" o:connecttype="rect"/>
                    </v:shapetype>
                    <v:shape id="テキスト ボックス 2" o:spid="_x0000_s1026" type="#_x0000_t202" style="position:absolute;margin-left:16.4pt;margin-top:19.95pt;width:41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">
                      <v:stroke dashstyle="longDash"/>
                      <v:textbox style="mso-fit-shape-to-text:t">
                        <w:txbxContent>
                          <w:p w14:paraId="2684FEDB" w14:textId="1EDE66BE" w:rsidR="003451A8" w:rsidRPr="003451A8" w:rsidRDefault="00397201" w:rsidP="00B621C1">
                            <w:pPr>
                              <w:spacing w:after="0" w:line="0" w:lineRule="atLeast"/>
                              <w:rPr>
                                <w:lang w:eastAsia="ja-JP"/>
                              </w:rPr>
                            </w:pPr>
                            <w:r>
                              <w:rPr>
                                <w:rFonts w:hint="eastAsia"/>
                                <w:lang w:eastAsia="ja-JP"/>
                              </w:rPr>
                              <w:t>＜</w:t>
                            </w:r>
                            <w:r w:rsidR="003451A8" w:rsidRPr="003451A8">
                              <w:rPr>
                                <w:rFonts w:hint="eastAsia"/>
                                <w:lang w:eastAsia="ja-JP"/>
                              </w:rPr>
                              <w:t>参考・施策例＞</w:t>
                            </w:r>
                          </w:p>
                          <w:p w14:paraId="5731EEA0" w14:textId="77777777" w:rsidR="003451A8" w:rsidRPr="003451A8" w:rsidRDefault="003451A8" w:rsidP="00B621C1">
                            <w:pPr>
                              <w:spacing w:after="0" w:line="0" w:lineRule="atLeast"/>
                              <w:ind w:firstLineChars="200" w:firstLine="440"/>
                              <w:rPr>
                                <w:lang w:eastAsia="ja-JP"/>
                              </w:rPr>
                            </w:pPr>
                            <w:r w:rsidRPr="003451A8">
                              <w:rPr>
                                <w:shd w:val="pct15" w:color="auto" w:fill="FFFFFF"/>
                                <w:lang w:eastAsia="ja-JP"/>
                              </w:rPr>
                              <w:t>収益改善策</w:t>
                            </w:r>
                            <w:r w:rsidRPr="003451A8">
                              <w:rPr>
                                <w:rFonts w:hint="eastAsia"/>
                                <w:lang w:eastAsia="ja-JP"/>
                              </w:rPr>
                              <w:t xml:space="preserve">　・</w:t>
                            </w:r>
                            <w:r w:rsidRPr="003451A8">
                              <w:rPr>
                                <w:lang w:eastAsia="ja-JP"/>
                              </w:rPr>
                              <w:t>売上拡大の施策</w:t>
                            </w:r>
                            <w:r w:rsidRPr="003451A8">
                              <w:rPr>
                                <w:rFonts w:hint="eastAsia"/>
                                <w:lang w:eastAsia="ja-JP"/>
                              </w:rPr>
                              <w:t>（運賃改定など）</w:t>
                            </w:r>
                          </w:p>
                          <w:p w14:paraId="319C4C83" w14:textId="77777777" w:rsidR="003451A8" w:rsidRPr="003451A8" w:rsidRDefault="003451A8" w:rsidP="00B621C1">
                            <w:pPr>
                              <w:widowControl w:val="0"/>
                              <w:spacing w:after="0" w:line="0" w:lineRule="atLeast"/>
                              <w:ind w:firstLineChars="800" w:firstLine="1760"/>
                              <w:jc w:val="both"/>
                              <w:rPr>
                                <w:lang w:eastAsia="ja-JP"/>
                              </w:rPr>
                            </w:pPr>
                            <w:r w:rsidRPr="003451A8">
                              <w:rPr>
                                <w:rFonts w:hint="eastAsia"/>
                                <w:lang w:eastAsia="ja-JP"/>
                              </w:rPr>
                              <w:t>・</w:t>
                            </w:r>
                            <w:r w:rsidRPr="003451A8">
                              <w:rPr>
                                <w:lang w:eastAsia="ja-JP"/>
                              </w:rPr>
                              <w:t>コスト削減の施策（経費削減、業務効率化など）</w:t>
                            </w:r>
                          </w:p>
                          <w:p w14:paraId="54301601" w14:textId="77777777" w:rsidR="003451A8" w:rsidRPr="003451A8" w:rsidRDefault="003451A8" w:rsidP="00B621C1">
                            <w:pPr>
                              <w:widowControl w:val="0"/>
                              <w:spacing w:after="0" w:line="0" w:lineRule="atLeast"/>
                              <w:ind w:firstLineChars="800" w:firstLine="1760"/>
                              <w:jc w:val="both"/>
                              <w:rPr>
                                <w:lang w:eastAsia="ja-JP"/>
                              </w:rPr>
                            </w:pPr>
                            <w:r w:rsidRPr="003451A8">
                              <w:rPr>
                                <w:rFonts w:hint="eastAsia"/>
                                <w:lang w:eastAsia="ja-JP"/>
                              </w:rPr>
                              <w:t>・</w:t>
                            </w:r>
                            <w:r w:rsidRPr="003451A8">
                              <w:rPr>
                                <w:lang w:eastAsia="ja-JP"/>
                              </w:rPr>
                              <w:t>投資計画（必要な設備投資・</w:t>
                            </w:r>
                            <w:r w:rsidRPr="003451A8">
                              <w:rPr>
                                <w:lang w:eastAsia="ja-JP"/>
                              </w:rPr>
                              <w:t>IT</w:t>
                            </w:r>
                            <w:r w:rsidRPr="003451A8">
                              <w:rPr>
                                <w:lang w:eastAsia="ja-JP"/>
                              </w:rPr>
                              <w:t>化の推進など）</w:t>
                            </w:r>
                          </w:p>
                          <w:p w14:paraId="53C90B17" w14:textId="77777777" w:rsidR="003451A8" w:rsidRPr="003451A8" w:rsidRDefault="003451A8" w:rsidP="00B621C1">
                            <w:pPr>
                              <w:spacing w:after="0" w:line="0" w:lineRule="atLeast"/>
                              <w:ind w:firstLineChars="200" w:firstLine="440"/>
                              <w:rPr>
                                <w:lang w:eastAsia="ja-JP"/>
                              </w:rPr>
                            </w:pPr>
                            <w:r w:rsidRPr="003451A8">
                              <w:rPr>
                                <w:shd w:val="pct15" w:color="auto" w:fill="FFFFFF"/>
                                <w:lang w:eastAsia="ja-JP"/>
                              </w:rPr>
                              <w:t>業務改善</w:t>
                            </w:r>
                            <w:r w:rsidRPr="003451A8">
                              <w:rPr>
                                <w:rFonts w:hint="eastAsia"/>
                                <w:shd w:val="pct15" w:color="auto" w:fill="FFFFFF"/>
                                <w:lang w:eastAsia="ja-JP"/>
                              </w:rPr>
                              <w:t>策</w:t>
                            </w:r>
                            <w:r w:rsidRPr="003451A8">
                              <w:rPr>
                                <w:rFonts w:hint="eastAsia"/>
                                <w:lang w:eastAsia="ja-JP"/>
                              </w:rPr>
                              <w:t xml:space="preserve">　・</w:t>
                            </w:r>
                            <w:r w:rsidRPr="003451A8">
                              <w:rPr>
                                <w:lang w:eastAsia="ja-JP"/>
                              </w:rPr>
                              <w:t>DX</w:t>
                            </w:r>
                            <w:r w:rsidRPr="003451A8">
                              <w:rPr>
                                <w:lang w:eastAsia="ja-JP"/>
                              </w:rPr>
                              <w:t>による業務効率化</w:t>
                            </w:r>
                          </w:p>
                          <w:p w14:paraId="37C56C89" w14:textId="6193A6A2" w:rsidR="00B621C1" w:rsidRDefault="003451A8" w:rsidP="00B621C1">
                            <w:pPr>
                              <w:spacing w:after="0" w:line="0" w:lineRule="atLeast"/>
                              <w:ind w:firstLineChars="200" w:firstLine="440"/>
                              <w:rPr>
                                <w:lang w:eastAsia="ja-JP"/>
                              </w:rPr>
                            </w:pPr>
                            <w:r w:rsidRPr="003451A8">
                              <w:rPr>
                                <w:shd w:val="pct15" w:color="auto" w:fill="FFFFFF"/>
                                <w:lang w:eastAsia="ja-JP"/>
                              </w:rPr>
                              <w:t>人材</w:t>
                            </w:r>
                            <w:r w:rsidRPr="003451A8">
                              <w:rPr>
                                <w:rFonts w:hint="eastAsia"/>
                                <w:shd w:val="pct15" w:color="auto" w:fill="FFFFFF"/>
                                <w:lang w:eastAsia="ja-JP"/>
                              </w:rPr>
                              <w:t>確保策</w:t>
                            </w:r>
                            <w:r w:rsidRPr="003451A8">
                              <w:rPr>
                                <w:rFonts w:hint="eastAsia"/>
                                <w:lang w:eastAsia="ja-JP"/>
                              </w:rPr>
                              <w:t xml:space="preserve">　・</w:t>
                            </w:r>
                            <w:r w:rsidRPr="003451A8">
                              <w:rPr>
                                <w:lang w:eastAsia="ja-JP"/>
                              </w:rPr>
                              <w:t>人材育成・採用計画</w:t>
                            </w:r>
                          </w:p>
                        </w:txbxContent>
                      </v:textbox>
                      <w10:wrap type="square"/>
                    </v:shape>
                  </w:pict>
                </mc:Fallback>
              </mc:AlternateContent>
            </w:r>
            <w:r w:rsidR="00500D6D" w:rsidRPr="001E2614">
              <w:rPr>
                <w:rFonts w:hint="eastAsia"/>
                <w:lang w:eastAsia="ja-JP"/>
              </w:rPr>
              <w:t xml:space="preserve">　　　　　　　②</w:t>
            </w:r>
            <w:r w:rsidR="00500D6D" w:rsidRPr="001E2614">
              <w:rPr>
                <w:rFonts w:hint="eastAsia"/>
                <w:lang w:eastAsia="ja-JP"/>
              </w:rPr>
              <w:t>DX</w:t>
            </w:r>
            <w:r w:rsidR="00500D6D" w:rsidRPr="001E2614">
              <w:rPr>
                <w:rFonts w:hint="eastAsia"/>
                <w:lang w:eastAsia="ja-JP"/>
              </w:rPr>
              <w:t>を活用し、業務効率化による</w:t>
            </w:r>
            <w:r w:rsidR="000A4C5F" w:rsidRPr="001E2614">
              <w:rPr>
                <w:rFonts w:hint="eastAsia"/>
                <w:lang w:eastAsia="ja-JP"/>
              </w:rPr>
              <w:t>業務改善、</w:t>
            </w:r>
            <w:r w:rsidR="00500D6D" w:rsidRPr="001E2614">
              <w:rPr>
                <w:rFonts w:hint="eastAsia"/>
                <w:lang w:eastAsia="ja-JP"/>
              </w:rPr>
              <w:t>コスト削減</w:t>
            </w:r>
          </w:p>
        </w:tc>
      </w:tr>
      <w:tr w:rsidR="001E2614" w:rsidRPr="001E2614" w14:paraId="7A76FDDC" w14:textId="77777777" w:rsidTr="00BC19D4">
        <w:trPr>
          <w:trHeight w:val="2176"/>
        </w:trPr>
        <w:tc>
          <w:tcPr>
            <w:tcW w:w="9918" w:type="dxa"/>
          </w:tcPr>
          <w:p w14:paraId="01ECF4C6" w14:textId="77777777" w:rsidR="00500D6D" w:rsidRPr="001E2614" w:rsidRDefault="00500D6D" w:rsidP="00DC141B">
            <w:pPr>
              <w:rPr>
                <w:lang w:eastAsia="ja-JP"/>
              </w:rPr>
            </w:pPr>
          </w:p>
        </w:tc>
      </w:tr>
    </w:tbl>
    <w:p w14:paraId="18AADCFB" w14:textId="3819DB63" w:rsidR="003E0C4B" w:rsidRPr="001E2614" w:rsidRDefault="003E0C4B">
      <w:pPr>
        <w:rPr>
          <w:rFonts w:asciiTheme="majorHAnsi" w:eastAsiaTheme="majorEastAsia" w:hAnsiTheme="majorHAnsi" w:cstheme="majorBidi"/>
          <w:b/>
          <w:bCs/>
          <w:sz w:val="26"/>
          <w:szCs w:val="26"/>
          <w:lang w:eastAsia="ja-JP"/>
        </w:rPr>
      </w:pPr>
    </w:p>
    <w:p w14:paraId="3D0AD189" w14:textId="47FB8F07" w:rsidR="00C05828" w:rsidRPr="001E2614" w:rsidRDefault="00E52110">
      <w:pPr>
        <w:pStyle w:val="21"/>
        <w:rPr>
          <w:color w:val="auto"/>
          <w:lang w:eastAsia="ja-JP"/>
        </w:rPr>
      </w:pPr>
      <w:r w:rsidRPr="001E2614">
        <w:rPr>
          <w:rFonts w:hint="eastAsia"/>
          <w:color w:val="auto"/>
          <w:lang w:eastAsia="ja-JP"/>
        </w:rPr>
        <w:t>４</w:t>
      </w:r>
      <w:r w:rsidRPr="001E2614">
        <w:rPr>
          <w:color w:val="auto"/>
          <w:lang w:eastAsia="ja-JP"/>
        </w:rPr>
        <w:t xml:space="preserve">. </w:t>
      </w:r>
      <w:r w:rsidRPr="001E2614">
        <w:rPr>
          <w:color w:val="auto"/>
          <w:lang w:eastAsia="ja-JP"/>
        </w:rPr>
        <w:t>経営改善施策の</w:t>
      </w:r>
      <w:r w:rsidR="0067050E" w:rsidRPr="001E2614">
        <w:rPr>
          <w:rFonts w:hint="eastAsia"/>
          <w:color w:val="auto"/>
          <w:lang w:eastAsia="ja-JP"/>
        </w:rPr>
        <w:t>実施スケジュール</w:t>
      </w:r>
    </w:p>
    <w:p w14:paraId="1C61DF38" w14:textId="77777777" w:rsidR="000E08A5" w:rsidRPr="001E2614" w:rsidRDefault="008D3C49" w:rsidP="000E08A5">
      <w:pPr>
        <w:spacing w:after="0"/>
        <w:ind w:left="220" w:hangingChars="100" w:hanging="220"/>
        <w:rPr>
          <w:rFonts w:asciiTheme="minorEastAsia" w:hAnsiTheme="minorEastAsia"/>
          <w:lang w:eastAsia="ja-JP"/>
        </w:rPr>
      </w:pPr>
      <w:r w:rsidRPr="001E2614">
        <w:rPr>
          <w:rFonts w:asciiTheme="minorEastAsia" w:hAnsiTheme="minorEastAsia" w:hint="eastAsia"/>
          <w:lang w:eastAsia="ja-JP"/>
        </w:rPr>
        <w:t>・</w:t>
      </w:r>
      <w:r w:rsidR="001A5FA4" w:rsidRPr="001E2614">
        <w:rPr>
          <w:rFonts w:asciiTheme="minorEastAsia" w:hAnsiTheme="minorEastAsia" w:hint="eastAsia"/>
          <w:lang w:eastAsia="ja-JP"/>
        </w:rPr>
        <w:t>３で記載した施策の</w:t>
      </w:r>
      <w:r w:rsidRPr="001E2614">
        <w:rPr>
          <w:rFonts w:asciiTheme="minorEastAsia" w:hAnsiTheme="minorEastAsia" w:hint="eastAsia"/>
          <w:lang w:eastAsia="ja-JP"/>
        </w:rPr>
        <w:t>実施スケジュールを簡潔に記載してください。</w:t>
      </w:r>
    </w:p>
    <w:p w14:paraId="702E242E" w14:textId="17B908C2" w:rsidR="008D3C49" w:rsidRPr="001E2614" w:rsidRDefault="000E08A5" w:rsidP="000E08A5">
      <w:pPr>
        <w:spacing w:after="0"/>
        <w:ind w:leftChars="100" w:left="220"/>
        <w:rPr>
          <w:rFonts w:asciiTheme="minorEastAsia" w:hAnsiTheme="minorEastAsia"/>
          <w:lang w:eastAsia="ja-JP"/>
        </w:rPr>
      </w:pPr>
      <w:r w:rsidRPr="001E2614">
        <w:rPr>
          <w:rFonts w:asciiTheme="minorEastAsia" w:hAnsiTheme="minorEastAsia" w:hint="eastAsia"/>
          <w:lang w:eastAsia="ja-JP"/>
        </w:rPr>
        <w:t>※</w:t>
      </w:r>
      <w:r w:rsidR="008D3C49" w:rsidRPr="001E2614">
        <w:rPr>
          <w:rFonts w:asciiTheme="minorEastAsia" w:hAnsiTheme="minorEastAsia" w:hint="eastAsia"/>
          <w:lang w:eastAsia="ja-JP"/>
        </w:rPr>
        <w:t>なお、令和</w:t>
      </w:r>
      <w:r w:rsidR="00C6670A">
        <w:rPr>
          <w:rFonts w:asciiTheme="minorEastAsia" w:hAnsiTheme="minorEastAsia" w:hint="eastAsia"/>
          <w:lang w:eastAsia="ja-JP"/>
        </w:rPr>
        <w:t>８</w:t>
      </w:r>
      <w:r w:rsidR="008D3C49" w:rsidRPr="001E2614">
        <w:rPr>
          <w:rFonts w:asciiTheme="minorEastAsia" w:hAnsiTheme="minorEastAsia" w:hint="eastAsia"/>
          <w:lang w:eastAsia="ja-JP"/>
        </w:rPr>
        <w:t>年度に実施することを必ず記載してください。</w:t>
      </w:r>
    </w:p>
    <w:tbl>
      <w:tblPr>
        <w:tblStyle w:val="afe"/>
        <w:tblW w:w="9918" w:type="dxa"/>
        <w:tblLook w:val="04A0" w:firstRow="1" w:lastRow="0" w:firstColumn="1" w:lastColumn="0" w:noHBand="0" w:noVBand="1"/>
      </w:tblPr>
      <w:tblGrid>
        <w:gridCol w:w="9918"/>
      </w:tblGrid>
      <w:tr w:rsidR="001E2614" w:rsidRPr="001E2614" w14:paraId="6F39036A" w14:textId="77777777" w:rsidTr="0063580C">
        <w:tc>
          <w:tcPr>
            <w:tcW w:w="9918" w:type="dxa"/>
          </w:tcPr>
          <w:p w14:paraId="459243F2" w14:textId="6CCF3B85" w:rsidR="008D3C49" w:rsidRPr="001E2614" w:rsidRDefault="008D3C49" w:rsidP="00DC141B">
            <w:pPr>
              <w:rPr>
                <w:rFonts w:asciiTheme="minorEastAsia" w:hAnsiTheme="minorEastAsia"/>
                <w:lang w:eastAsia="ja-JP"/>
              </w:rPr>
            </w:pPr>
            <w:r w:rsidRPr="001E2614">
              <w:rPr>
                <w:rFonts w:asciiTheme="minorEastAsia" w:hAnsiTheme="minorEastAsia" w:hint="eastAsia"/>
                <w:lang w:eastAsia="ja-JP"/>
              </w:rPr>
              <w:t>【記載例】</w:t>
            </w:r>
          </w:p>
          <w:p w14:paraId="1745670B" w14:textId="0EA874F5" w:rsidR="008D3C49" w:rsidRPr="001E2614" w:rsidRDefault="008D3C49" w:rsidP="00DC141B">
            <w:pPr>
              <w:rPr>
                <w:rFonts w:asciiTheme="minorEastAsia" w:hAnsiTheme="minorEastAsia"/>
                <w:lang w:eastAsia="ja-JP"/>
              </w:rPr>
            </w:pPr>
            <w:r w:rsidRPr="001E2614">
              <w:rPr>
                <w:rFonts w:asciiTheme="minorEastAsia" w:hAnsiTheme="minorEastAsia" w:hint="eastAsia"/>
                <w:lang w:eastAsia="ja-JP"/>
              </w:rPr>
              <w:t>（運賃改定）</w:t>
            </w:r>
          </w:p>
          <w:p w14:paraId="44429C5C" w14:textId="3091ADCE" w:rsidR="008D3C49" w:rsidRPr="001E2614" w:rsidRDefault="002B4E93" w:rsidP="002B4E93">
            <w:pPr>
              <w:ind w:leftChars="100" w:left="440" w:hangingChars="100" w:hanging="220"/>
              <w:rPr>
                <w:rFonts w:asciiTheme="minorEastAsia" w:hAnsiTheme="minorEastAsia"/>
                <w:lang w:eastAsia="ja-JP"/>
              </w:rPr>
            </w:pPr>
            <w:r w:rsidRPr="001E2614">
              <w:rPr>
                <w:rFonts w:asciiTheme="minorEastAsia" w:hAnsiTheme="minorEastAsia" w:hint="eastAsia"/>
                <w:lang w:eastAsia="ja-JP"/>
              </w:rPr>
              <w:t>・</w:t>
            </w:r>
            <w:r w:rsidR="008D3C49" w:rsidRPr="001E2614">
              <w:rPr>
                <w:rFonts w:asciiTheme="minorEastAsia" w:hAnsiTheme="minorEastAsia" w:hint="eastAsia"/>
                <w:lang w:eastAsia="ja-JP"/>
              </w:rPr>
              <w:t>令和９年４月の改定に向けて、令和８年度に茨城運輸支局へ認可申請を行う。</w:t>
            </w:r>
          </w:p>
          <w:p w14:paraId="51D829F5" w14:textId="4D0FD295" w:rsidR="008D3C49" w:rsidRPr="001E2614" w:rsidRDefault="008D3C49" w:rsidP="008D3C49">
            <w:pPr>
              <w:rPr>
                <w:rFonts w:asciiTheme="minorEastAsia" w:hAnsiTheme="minorEastAsia"/>
                <w:lang w:eastAsia="ja-JP"/>
              </w:rPr>
            </w:pPr>
            <w:r w:rsidRPr="001E2614">
              <w:rPr>
                <w:rFonts w:asciiTheme="minorEastAsia" w:hAnsiTheme="minorEastAsia" w:hint="eastAsia"/>
                <w:lang w:eastAsia="ja-JP"/>
              </w:rPr>
              <w:t>（業務効率化）</w:t>
            </w:r>
          </w:p>
          <w:p w14:paraId="74746D78" w14:textId="6F7ED029" w:rsidR="006A2130" w:rsidRPr="001E2614" w:rsidRDefault="002B4E93" w:rsidP="006A2130">
            <w:pPr>
              <w:ind w:firstLineChars="100" w:firstLine="220"/>
              <w:rPr>
                <w:rFonts w:asciiTheme="minorEastAsia" w:hAnsiTheme="minorEastAsia"/>
                <w:lang w:eastAsia="ja-JP"/>
              </w:rPr>
            </w:pPr>
            <w:r w:rsidRPr="001E2614">
              <w:rPr>
                <w:rFonts w:asciiTheme="minorEastAsia" w:hAnsiTheme="minorEastAsia" w:hint="eastAsia"/>
                <w:lang w:eastAsia="ja-JP"/>
              </w:rPr>
              <w:t>・</w:t>
            </w:r>
            <w:r w:rsidR="008D3C49" w:rsidRPr="001E2614">
              <w:rPr>
                <w:rFonts w:asciiTheme="minorEastAsia" w:hAnsiTheme="minorEastAsia" w:hint="eastAsia"/>
                <w:lang w:eastAsia="ja-JP"/>
              </w:rPr>
              <w:t>令和</w:t>
            </w:r>
            <w:r w:rsidR="00C6670A">
              <w:rPr>
                <w:rFonts w:asciiTheme="minorEastAsia" w:hAnsiTheme="minorEastAsia" w:hint="eastAsia"/>
                <w:lang w:eastAsia="ja-JP"/>
              </w:rPr>
              <w:t>８</w:t>
            </w:r>
            <w:r w:rsidR="008D3C49" w:rsidRPr="001E2614">
              <w:rPr>
                <w:rFonts w:asciiTheme="minorEastAsia" w:hAnsiTheme="minorEastAsia" w:hint="eastAsia"/>
                <w:lang w:eastAsia="ja-JP"/>
              </w:rPr>
              <w:t>年８月に日報自動作成システムを導入</w:t>
            </w:r>
            <w:r w:rsidR="00B26B6E" w:rsidRPr="001E2614">
              <w:rPr>
                <w:rFonts w:asciiTheme="minorEastAsia" w:hAnsiTheme="minorEastAsia" w:hint="eastAsia"/>
                <w:lang w:eastAsia="ja-JP"/>
              </w:rPr>
              <w:t>し、</w:t>
            </w:r>
            <w:r w:rsidR="00F53327" w:rsidRPr="001E2614">
              <w:rPr>
                <w:rFonts w:asciiTheme="minorEastAsia" w:hAnsiTheme="minorEastAsia" w:hint="eastAsia"/>
                <w:lang w:eastAsia="ja-JP"/>
              </w:rPr>
              <w:t>同年</w:t>
            </w:r>
            <w:r w:rsidR="00B26B6E" w:rsidRPr="001E2614">
              <w:rPr>
                <w:rFonts w:asciiTheme="minorEastAsia" w:hAnsiTheme="minorEastAsia" w:hint="eastAsia"/>
                <w:lang w:eastAsia="ja-JP"/>
              </w:rPr>
              <w:t>10月から運用を開始</w:t>
            </w:r>
            <w:r w:rsidR="00BF0C4B" w:rsidRPr="001E2614">
              <w:rPr>
                <w:rFonts w:asciiTheme="minorEastAsia" w:hAnsiTheme="minorEastAsia" w:hint="eastAsia"/>
                <w:lang w:eastAsia="ja-JP"/>
              </w:rPr>
              <w:t>す</w:t>
            </w:r>
            <w:r w:rsidR="008D3C49" w:rsidRPr="001E2614">
              <w:rPr>
                <w:rFonts w:asciiTheme="minorEastAsia" w:hAnsiTheme="minorEastAsia" w:hint="eastAsia"/>
                <w:lang w:eastAsia="ja-JP"/>
              </w:rPr>
              <w:t>る。</w:t>
            </w:r>
          </w:p>
          <w:p w14:paraId="5DC507A8" w14:textId="6C90DFF0" w:rsidR="006A2130" w:rsidRPr="001E2614" w:rsidRDefault="006A2130" w:rsidP="006A2130">
            <w:pPr>
              <w:rPr>
                <w:rFonts w:asciiTheme="minorEastAsia" w:hAnsiTheme="minorEastAsia"/>
                <w:lang w:eastAsia="ja-JP"/>
              </w:rPr>
            </w:pPr>
            <w:r w:rsidRPr="001E2614">
              <w:rPr>
                <w:rFonts w:asciiTheme="minorEastAsia" w:hAnsiTheme="minorEastAsia" w:hint="eastAsia"/>
                <w:lang w:eastAsia="ja-JP"/>
              </w:rPr>
              <w:t>（人材確保）</w:t>
            </w:r>
          </w:p>
          <w:p w14:paraId="6C18123D" w14:textId="61B4626D" w:rsidR="006C5B98" w:rsidRDefault="002B4E93" w:rsidP="00602A8A">
            <w:pPr>
              <w:ind w:firstLineChars="100" w:firstLine="220"/>
              <w:rPr>
                <w:rFonts w:asciiTheme="minorEastAsia" w:hAnsiTheme="minorEastAsia"/>
                <w:lang w:eastAsia="ja-JP"/>
              </w:rPr>
            </w:pPr>
            <w:r w:rsidRPr="001E2614">
              <w:rPr>
                <w:rFonts w:asciiTheme="minorEastAsia" w:hAnsiTheme="minorEastAsia" w:hint="eastAsia"/>
                <w:lang w:eastAsia="ja-JP"/>
              </w:rPr>
              <w:t>・</w:t>
            </w:r>
            <w:r w:rsidR="006A2130" w:rsidRPr="001E2614">
              <w:rPr>
                <w:rFonts w:asciiTheme="minorEastAsia" w:hAnsiTheme="minorEastAsia" w:hint="eastAsia"/>
                <w:lang w:eastAsia="ja-JP"/>
              </w:rPr>
              <w:t>運</w:t>
            </w:r>
            <w:r w:rsidR="007F6BCE" w:rsidRPr="001E2614">
              <w:rPr>
                <w:rFonts w:asciiTheme="minorEastAsia" w:hAnsiTheme="minorEastAsia" w:hint="eastAsia"/>
                <w:lang w:eastAsia="ja-JP"/>
              </w:rPr>
              <w:t>転手確保のため、新聞等に</w:t>
            </w:r>
            <w:r w:rsidR="006A2130" w:rsidRPr="001E2614">
              <w:rPr>
                <w:rFonts w:asciiTheme="minorEastAsia" w:hAnsiTheme="minorEastAsia" w:hint="eastAsia"/>
                <w:lang w:eastAsia="ja-JP"/>
              </w:rPr>
              <w:t>求人広告を掲出する</w:t>
            </w:r>
            <w:r w:rsidR="00D6459A" w:rsidRPr="001E2614">
              <w:rPr>
                <w:rFonts w:asciiTheme="minorEastAsia" w:hAnsiTheme="minorEastAsia" w:hint="eastAsia"/>
                <w:lang w:eastAsia="ja-JP"/>
              </w:rPr>
              <w:t>／会社説明会を実施する。</w:t>
            </w:r>
          </w:p>
          <w:p w14:paraId="7F16E38F" w14:textId="34722BDC" w:rsidR="00C6670A" w:rsidRDefault="00C6670A" w:rsidP="00602A8A">
            <w:pPr>
              <w:ind w:firstLineChars="100" w:firstLine="220"/>
              <w:rPr>
                <w:rFonts w:asciiTheme="minorEastAsia" w:hAnsiTheme="minorEastAsia"/>
                <w:lang w:eastAsia="ja-JP"/>
              </w:rPr>
            </w:pPr>
            <w:r>
              <w:rPr>
                <w:rFonts w:asciiTheme="minorEastAsia" w:hAnsiTheme="minorEastAsia" w:hint="eastAsia"/>
                <w:lang w:eastAsia="ja-JP"/>
              </w:rPr>
              <w:t>・運転手の職場環境改善のため、休憩室にエアコン１台を新たに導入する。</w:t>
            </w:r>
          </w:p>
          <w:p w14:paraId="1D872FC1" w14:textId="39E8B1CD" w:rsidR="00C6670A" w:rsidRPr="001E2614" w:rsidRDefault="00C6670A" w:rsidP="00602A8A">
            <w:pPr>
              <w:ind w:firstLineChars="100" w:firstLine="220"/>
              <w:rPr>
                <w:rFonts w:asciiTheme="minorEastAsia" w:hAnsiTheme="minorEastAsia"/>
                <w:lang w:eastAsia="ja-JP"/>
              </w:rPr>
            </w:pPr>
            <w:r>
              <w:rPr>
                <w:rFonts w:asciiTheme="minorEastAsia" w:hAnsiTheme="minorEastAsia" w:hint="eastAsia"/>
                <w:lang w:eastAsia="ja-JP"/>
              </w:rPr>
              <w:t>・女性運転士確保のため、</w:t>
            </w:r>
            <w:r w:rsidRPr="00C6670A">
              <w:rPr>
                <w:rFonts w:asciiTheme="minorEastAsia" w:hAnsiTheme="minorEastAsia" w:hint="eastAsia"/>
                <w:lang w:eastAsia="ja-JP"/>
              </w:rPr>
              <w:t>令和８年８月に</w:t>
            </w:r>
            <w:r>
              <w:rPr>
                <w:rFonts w:asciiTheme="minorEastAsia" w:hAnsiTheme="minorEastAsia" w:hint="eastAsia"/>
                <w:lang w:eastAsia="ja-JP"/>
              </w:rPr>
              <w:t>女性用トイレ設置に係る改修工事を実施する。</w:t>
            </w:r>
          </w:p>
          <w:p w14:paraId="5C8ED973" w14:textId="6ACCF6FD" w:rsidR="002B4E93" w:rsidRPr="001E2614" w:rsidRDefault="002B4E93" w:rsidP="002B4E93">
            <w:pPr>
              <w:ind w:firstLineChars="100" w:firstLine="220"/>
              <w:rPr>
                <w:rFonts w:asciiTheme="minorEastAsia" w:hAnsiTheme="minorEastAsia"/>
                <w:lang w:eastAsia="ja-JP"/>
              </w:rPr>
            </w:pPr>
            <w:r w:rsidRPr="001E2614">
              <w:rPr>
                <w:rFonts w:asciiTheme="minorEastAsia" w:hAnsiTheme="minorEastAsia" w:hint="eastAsia"/>
                <w:lang w:eastAsia="ja-JP"/>
              </w:rPr>
              <w:t>・令和〇年○月から給与のベースアップを行う。</w:t>
            </w:r>
          </w:p>
        </w:tc>
      </w:tr>
      <w:tr w:rsidR="001E2614" w:rsidRPr="001E2614" w14:paraId="65A852D0" w14:textId="77777777" w:rsidTr="00BC19D4">
        <w:trPr>
          <w:trHeight w:val="1645"/>
        </w:trPr>
        <w:tc>
          <w:tcPr>
            <w:tcW w:w="9918" w:type="dxa"/>
          </w:tcPr>
          <w:p w14:paraId="7944F643" w14:textId="77777777" w:rsidR="008D3C49" w:rsidRPr="001E2614" w:rsidRDefault="008D3C49" w:rsidP="00DC141B">
            <w:pPr>
              <w:rPr>
                <w:lang w:eastAsia="ja-JP"/>
              </w:rPr>
            </w:pPr>
          </w:p>
        </w:tc>
      </w:tr>
    </w:tbl>
    <w:p w14:paraId="3EA5BD3A" w14:textId="7AC2759F" w:rsidR="009152D9" w:rsidRPr="001E2614" w:rsidRDefault="009152D9" w:rsidP="009152D9">
      <w:pPr>
        <w:rPr>
          <w:rFonts w:asciiTheme="majorHAnsi" w:eastAsiaTheme="majorEastAsia" w:hAnsiTheme="majorHAnsi" w:cstheme="majorBidi"/>
          <w:b/>
          <w:bCs/>
          <w:sz w:val="26"/>
          <w:szCs w:val="26"/>
          <w:lang w:eastAsia="ja-JP"/>
        </w:rPr>
      </w:pPr>
    </w:p>
    <w:p w14:paraId="11275EEF" w14:textId="77777777" w:rsidR="009152D9" w:rsidRPr="001E2614" w:rsidRDefault="009152D9">
      <w:pPr>
        <w:rPr>
          <w:rFonts w:asciiTheme="majorHAnsi" w:eastAsiaTheme="majorEastAsia" w:hAnsiTheme="majorHAnsi" w:cstheme="majorBidi"/>
          <w:b/>
          <w:bCs/>
          <w:sz w:val="26"/>
          <w:szCs w:val="26"/>
          <w:lang w:eastAsia="ja-JP"/>
        </w:rPr>
      </w:pPr>
      <w:r w:rsidRPr="001E2614">
        <w:rPr>
          <w:rFonts w:asciiTheme="majorHAnsi" w:eastAsiaTheme="majorEastAsia" w:hAnsiTheme="majorHAnsi" w:cstheme="majorBidi"/>
          <w:b/>
          <w:bCs/>
          <w:sz w:val="26"/>
          <w:szCs w:val="26"/>
          <w:lang w:eastAsia="ja-JP"/>
        </w:rPr>
        <w:br w:type="page"/>
      </w:r>
    </w:p>
    <w:p w14:paraId="204BBA65" w14:textId="0A0ABAB0" w:rsidR="00FD21F0" w:rsidRPr="001E2614" w:rsidRDefault="00FD21F0" w:rsidP="00FD21F0">
      <w:pPr>
        <w:pStyle w:val="21"/>
        <w:rPr>
          <w:color w:val="auto"/>
          <w:lang w:eastAsia="ja-JP"/>
        </w:rPr>
      </w:pPr>
      <w:r w:rsidRPr="001E2614">
        <w:rPr>
          <w:rFonts w:hint="eastAsia"/>
          <w:color w:val="auto"/>
          <w:lang w:eastAsia="ja-JP"/>
        </w:rPr>
        <w:lastRenderedPageBreak/>
        <w:t>５</w:t>
      </w:r>
      <w:r w:rsidRPr="001E2614">
        <w:rPr>
          <w:color w:val="auto"/>
          <w:lang w:eastAsia="ja-JP"/>
        </w:rPr>
        <w:t xml:space="preserve">. </w:t>
      </w:r>
      <w:r w:rsidRPr="001E2614">
        <w:rPr>
          <w:color w:val="auto"/>
          <w:lang w:eastAsia="ja-JP"/>
        </w:rPr>
        <w:t>経営改善施策の</w:t>
      </w:r>
      <w:r w:rsidRPr="001E2614">
        <w:rPr>
          <w:rFonts w:hint="eastAsia"/>
          <w:color w:val="auto"/>
          <w:lang w:eastAsia="ja-JP"/>
        </w:rPr>
        <w:t>実施状況　※実績報告時に記載</w:t>
      </w:r>
    </w:p>
    <w:p w14:paraId="143A6BC4" w14:textId="51EC7D2B" w:rsidR="00FD21F0" w:rsidRPr="001E2614" w:rsidRDefault="00FD21F0" w:rsidP="00FD21F0">
      <w:pPr>
        <w:rPr>
          <w:rFonts w:asciiTheme="minorEastAsia" w:hAnsiTheme="minorEastAsia"/>
          <w:lang w:eastAsia="ja-JP"/>
        </w:rPr>
      </w:pPr>
      <w:r w:rsidRPr="001E2614">
        <w:rPr>
          <w:rFonts w:asciiTheme="minorEastAsia" w:hAnsiTheme="minorEastAsia" w:hint="eastAsia"/>
          <w:lang w:eastAsia="ja-JP"/>
        </w:rPr>
        <w:t>・４で記載した施策のうち令和</w:t>
      </w:r>
      <w:r w:rsidR="00C6670A">
        <w:rPr>
          <w:rFonts w:asciiTheme="minorEastAsia" w:hAnsiTheme="minorEastAsia" w:hint="eastAsia"/>
          <w:lang w:eastAsia="ja-JP"/>
        </w:rPr>
        <w:t>８</w:t>
      </w:r>
      <w:r w:rsidRPr="001E2614">
        <w:rPr>
          <w:rFonts w:asciiTheme="minorEastAsia" w:hAnsiTheme="minorEastAsia" w:hint="eastAsia"/>
          <w:lang w:eastAsia="ja-JP"/>
        </w:rPr>
        <w:t>年</w:t>
      </w:r>
      <w:r w:rsidR="004756C9" w:rsidRPr="001E2614">
        <w:rPr>
          <w:rFonts w:asciiTheme="minorEastAsia" w:hAnsiTheme="minorEastAsia" w:hint="eastAsia"/>
          <w:lang w:eastAsia="ja-JP"/>
        </w:rPr>
        <w:t>度</w:t>
      </w:r>
      <w:r w:rsidRPr="001E2614">
        <w:rPr>
          <w:rFonts w:asciiTheme="minorEastAsia" w:hAnsiTheme="minorEastAsia" w:hint="eastAsia"/>
          <w:lang w:eastAsia="ja-JP"/>
        </w:rPr>
        <w:t>の実施状況を簡潔に記載してください。</w:t>
      </w:r>
    </w:p>
    <w:tbl>
      <w:tblPr>
        <w:tblStyle w:val="afe"/>
        <w:tblW w:w="9918" w:type="dxa"/>
        <w:tblLook w:val="04A0" w:firstRow="1" w:lastRow="0" w:firstColumn="1" w:lastColumn="0" w:noHBand="0" w:noVBand="1"/>
      </w:tblPr>
      <w:tblGrid>
        <w:gridCol w:w="9918"/>
      </w:tblGrid>
      <w:tr w:rsidR="001E2614" w:rsidRPr="001E2614" w14:paraId="10652BDD" w14:textId="77777777" w:rsidTr="007511D9">
        <w:tc>
          <w:tcPr>
            <w:tcW w:w="9918" w:type="dxa"/>
          </w:tcPr>
          <w:p w14:paraId="20450516" w14:textId="093E03C1" w:rsidR="00FD21F0" w:rsidRPr="001E2614" w:rsidRDefault="00FD21F0" w:rsidP="007511D9">
            <w:pPr>
              <w:rPr>
                <w:rFonts w:asciiTheme="minorEastAsia" w:hAnsiTheme="minorEastAsia"/>
                <w:lang w:eastAsia="ja-JP"/>
              </w:rPr>
            </w:pPr>
            <w:r w:rsidRPr="001E2614">
              <w:rPr>
                <w:rFonts w:asciiTheme="minorEastAsia" w:hAnsiTheme="minorEastAsia" w:hint="eastAsia"/>
                <w:lang w:eastAsia="ja-JP"/>
              </w:rPr>
              <w:t>【記載例】</w:t>
            </w:r>
          </w:p>
          <w:p w14:paraId="12E0F064" w14:textId="77777777" w:rsidR="00FD21F0" w:rsidRPr="001E2614" w:rsidRDefault="00FD21F0" w:rsidP="007511D9">
            <w:pPr>
              <w:rPr>
                <w:rFonts w:asciiTheme="minorEastAsia" w:hAnsiTheme="minorEastAsia"/>
                <w:lang w:eastAsia="ja-JP"/>
              </w:rPr>
            </w:pPr>
            <w:r w:rsidRPr="001E2614">
              <w:rPr>
                <w:rFonts w:asciiTheme="minorEastAsia" w:hAnsiTheme="minorEastAsia" w:hint="eastAsia"/>
                <w:lang w:eastAsia="ja-JP"/>
              </w:rPr>
              <w:t>（運賃改定）</w:t>
            </w:r>
          </w:p>
          <w:p w14:paraId="5A72E62C" w14:textId="7B8CCE2D" w:rsidR="00FD21F0" w:rsidRPr="001E2614" w:rsidRDefault="003A07E4" w:rsidP="003A07E4">
            <w:pPr>
              <w:ind w:leftChars="100" w:left="440" w:hangingChars="100" w:hanging="220"/>
              <w:rPr>
                <w:rFonts w:asciiTheme="minorEastAsia" w:hAnsiTheme="minorEastAsia"/>
                <w:lang w:eastAsia="ja-JP"/>
              </w:rPr>
            </w:pPr>
            <w:r w:rsidRPr="001E2614">
              <w:rPr>
                <w:rFonts w:asciiTheme="minorEastAsia" w:hAnsiTheme="minorEastAsia" w:hint="eastAsia"/>
                <w:lang w:eastAsia="ja-JP"/>
              </w:rPr>
              <w:t>・</w:t>
            </w:r>
            <w:r w:rsidR="00FD21F0" w:rsidRPr="001E2614">
              <w:rPr>
                <w:rFonts w:asciiTheme="minorEastAsia" w:hAnsiTheme="minorEastAsia" w:hint="eastAsia"/>
                <w:lang w:eastAsia="ja-JP"/>
              </w:rPr>
              <w:t>令和９年４月の改定に向けて、令和</w:t>
            </w:r>
            <w:r w:rsidR="00C6670A">
              <w:rPr>
                <w:rFonts w:asciiTheme="minorEastAsia" w:hAnsiTheme="minorEastAsia" w:hint="eastAsia"/>
                <w:lang w:eastAsia="ja-JP"/>
              </w:rPr>
              <w:t>８</w:t>
            </w:r>
            <w:r w:rsidR="00FD21F0" w:rsidRPr="001E2614">
              <w:rPr>
                <w:rFonts w:asciiTheme="minorEastAsia" w:hAnsiTheme="minorEastAsia" w:hint="eastAsia"/>
                <w:lang w:eastAsia="ja-JP"/>
              </w:rPr>
              <w:t>年</w:t>
            </w:r>
            <w:r w:rsidR="00B85055">
              <w:rPr>
                <w:rFonts w:asciiTheme="minorEastAsia" w:hAnsiTheme="minorEastAsia" w:hint="eastAsia"/>
                <w:lang w:eastAsia="ja-JP"/>
              </w:rPr>
              <w:t>○月も</w:t>
            </w:r>
            <w:r w:rsidR="00FD21F0" w:rsidRPr="001E2614">
              <w:rPr>
                <w:rFonts w:asciiTheme="minorEastAsia" w:hAnsiTheme="minorEastAsia" w:hint="eastAsia"/>
                <w:lang w:eastAsia="ja-JP"/>
              </w:rPr>
              <w:t>、茨城運輸支局</w:t>
            </w:r>
            <w:r w:rsidR="00B85055">
              <w:rPr>
                <w:rFonts w:asciiTheme="minorEastAsia" w:hAnsiTheme="minorEastAsia" w:hint="eastAsia"/>
                <w:lang w:eastAsia="ja-JP"/>
              </w:rPr>
              <w:t>に対し</w:t>
            </w:r>
            <w:r w:rsidR="00FD21F0" w:rsidRPr="001E2614">
              <w:rPr>
                <w:rFonts w:asciiTheme="minorEastAsia" w:hAnsiTheme="minorEastAsia" w:hint="eastAsia"/>
                <w:lang w:eastAsia="ja-JP"/>
              </w:rPr>
              <w:t>認可申請</w:t>
            </w:r>
            <w:r w:rsidR="00B85055">
              <w:rPr>
                <w:rFonts w:asciiTheme="minorEastAsia" w:hAnsiTheme="minorEastAsia" w:hint="eastAsia"/>
                <w:lang w:eastAsia="ja-JP"/>
              </w:rPr>
              <w:t>を行った</w:t>
            </w:r>
            <w:r w:rsidR="00FD21F0" w:rsidRPr="001E2614">
              <w:rPr>
                <w:rFonts w:asciiTheme="minorEastAsia" w:hAnsiTheme="minorEastAsia" w:hint="eastAsia"/>
                <w:lang w:eastAsia="ja-JP"/>
              </w:rPr>
              <w:t>。</w:t>
            </w:r>
          </w:p>
          <w:p w14:paraId="04F50885" w14:textId="77777777" w:rsidR="00FD21F0" w:rsidRPr="001E2614" w:rsidRDefault="00FD21F0" w:rsidP="007511D9">
            <w:pPr>
              <w:rPr>
                <w:rFonts w:asciiTheme="minorEastAsia" w:hAnsiTheme="minorEastAsia"/>
                <w:lang w:eastAsia="ja-JP"/>
              </w:rPr>
            </w:pPr>
            <w:r w:rsidRPr="001E2614">
              <w:rPr>
                <w:rFonts w:asciiTheme="minorEastAsia" w:hAnsiTheme="minorEastAsia" w:hint="eastAsia"/>
                <w:lang w:eastAsia="ja-JP"/>
              </w:rPr>
              <w:t>（業務効率化）</w:t>
            </w:r>
          </w:p>
          <w:p w14:paraId="1EC4948E" w14:textId="251BB6BE" w:rsidR="00FD21F0" w:rsidRPr="001E2614" w:rsidRDefault="003A07E4" w:rsidP="003A07E4">
            <w:pPr>
              <w:ind w:leftChars="100" w:left="440" w:hangingChars="100" w:hanging="220"/>
              <w:rPr>
                <w:rFonts w:asciiTheme="minorEastAsia" w:hAnsiTheme="minorEastAsia"/>
                <w:lang w:eastAsia="ja-JP"/>
              </w:rPr>
            </w:pPr>
            <w:r w:rsidRPr="001E2614">
              <w:rPr>
                <w:rFonts w:asciiTheme="minorEastAsia" w:hAnsiTheme="minorEastAsia" w:hint="eastAsia"/>
                <w:lang w:eastAsia="ja-JP"/>
              </w:rPr>
              <w:t>・</w:t>
            </w:r>
            <w:r w:rsidR="00FD21F0" w:rsidRPr="001E2614">
              <w:rPr>
                <w:rFonts w:asciiTheme="minorEastAsia" w:hAnsiTheme="minorEastAsia" w:hint="eastAsia"/>
                <w:lang w:eastAsia="ja-JP"/>
              </w:rPr>
              <w:t>令和</w:t>
            </w:r>
            <w:r w:rsidR="00C6670A">
              <w:rPr>
                <w:rFonts w:asciiTheme="minorEastAsia" w:hAnsiTheme="minorEastAsia" w:hint="eastAsia"/>
                <w:lang w:eastAsia="ja-JP"/>
              </w:rPr>
              <w:t>８</w:t>
            </w:r>
            <w:r w:rsidR="00FD21F0" w:rsidRPr="001E2614">
              <w:rPr>
                <w:rFonts w:asciiTheme="minorEastAsia" w:hAnsiTheme="minorEastAsia" w:hint="eastAsia"/>
                <w:lang w:eastAsia="ja-JP"/>
              </w:rPr>
              <w:t>年８月に日報自動作成システムを導入し、同年10月から運用を開始した結果、運転手の業務効率化が図られ、労働時間の短縮が図れた。</w:t>
            </w:r>
          </w:p>
          <w:p w14:paraId="777BC3DB" w14:textId="77777777" w:rsidR="00701F7A" w:rsidRPr="001E2614" w:rsidRDefault="00701F7A" w:rsidP="00701F7A">
            <w:pPr>
              <w:rPr>
                <w:rFonts w:asciiTheme="minorEastAsia" w:hAnsiTheme="minorEastAsia"/>
                <w:lang w:eastAsia="ja-JP"/>
              </w:rPr>
            </w:pPr>
            <w:r w:rsidRPr="001E2614">
              <w:rPr>
                <w:rFonts w:asciiTheme="minorEastAsia" w:hAnsiTheme="minorEastAsia" w:hint="eastAsia"/>
                <w:lang w:eastAsia="ja-JP"/>
              </w:rPr>
              <w:t>（人材確保）</w:t>
            </w:r>
          </w:p>
          <w:p w14:paraId="41B40059" w14:textId="77777777" w:rsidR="00C6670A" w:rsidRDefault="003A07E4" w:rsidP="00ED51A8">
            <w:pPr>
              <w:ind w:leftChars="100" w:left="220"/>
              <w:rPr>
                <w:rFonts w:asciiTheme="minorEastAsia" w:hAnsiTheme="minorEastAsia"/>
                <w:lang w:eastAsia="ja-JP"/>
              </w:rPr>
            </w:pPr>
            <w:r w:rsidRPr="001E2614">
              <w:rPr>
                <w:rFonts w:asciiTheme="minorEastAsia" w:hAnsiTheme="minorEastAsia" w:hint="eastAsia"/>
                <w:lang w:eastAsia="ja-JP"/>
              </w:rPr>
              <w:t>・</w:t>
            </w:r>
            <w:r w:rsidR="00701F7A" w:rsidRPr="001E2614">
              <w:rPr>
                <w:rFonts w:asciiTheme="minorEastAsia" w:hAnsiTheme="minorEastAsia" w:hint="eastAsia"/>
                <w:lang w:eastAsia="ja-JP"/>
              </w:rPr>
              <w:t>○○新聞にて○月○日～○日間求人広告を掲出（○月○日に会社説明会を実施）した。</w:t>
            </w:r>
          </w:p>
          <w:p w14:paraId="51C5B140" w14:textId="24E941FA" w:rsidR="00C6670A" w:rsidRDefault="00C6670A" w:rsidP="00C6670A">
            <w:pPr>
              <w:ind w:leftChars="100" w:left="440" w:hangingChars="100" w:hanging="220"/>
              <w:rPr>
                <w:rFonts w:asciiTheme="minorEastAsia" w:hAnsiTheme="minorEastAsia"/>
                <w:lang w:eastAsia="ja-JP"/>
              </w:rPr>
            </w:pPr>
            <w:r>
              <w:rPr>
                <w:rFonts w:asciiTheme="minorEastAsia" w:hAnsiTheme="minorEastAsia" w:hint="eastAsia"/>
                <w:lang w:eastAsia="ja-JP"/>
              </w:rPr>
              <w:t>・運転手の要望に応え、</w:t>
            </w:r>
            <w:r w:rsidRPr="00C6670A">
              <w:rPr>
                <w:rFonts w:asciiTheme="minorEastAsia" w:hAnsiTheme="minorEastAsia" w:hint="eastAsia"/>
                <w:lang w:eastAsia="ja-JP"/>
              </w:rPr>
              <w:t>休憩室にエアコン１台を新たに導入</w:t>
            </w:r>
            <w:r>
              <w:rPr>
                <w:rFonts w:asciiTheme="minorEastAsia" w:hAnsiTheme="minorEastAsia" w:hint="eastAsia"/>
                <w:lang w:eastAsia="ja-JP"/>
              </w:rPr>
              <w:t>（</w:t>
            </w:r>
            <w:r w:rsidRPr="00C6670A">
              <w:rPr>
                <w:rFonts w:asciiTheme="minorEastAsia" w:hAnsiTheme="minorEastAsia" w:hint="eastAsia"/>
                <w:lang w:eastAsia="ja-JP"/>
              </w:rPr>
              <w:t>令和８年８月</w:t>
            </w:r>
            <w:r>
              <w:rPr>
                <w:rFonts w:asciiTheme="minorEastAsia" w:hAnsiTheme="minorEastAsia" w:hint="eastAsia"/>
                <w:lang w:eastAsia="ja-JP"/>
              </w:rPr>
              <w:t>）したことによって、令和７年度に比べ離職率が○％減少した。</w:t>
            </w:r>
          </w:p>
          <w:p w14:paraId="3B7CED9D" w14:textId="77777777" w:rsidR="00C6670A" w:rsidRDefault="00C6670A" w:rsidP="00C6670A">
            <w:pPr>
              <w:ind w:leftChars="100" w:left="440" w:hangingChars="100" w:hanging="220"/>
              <w:rPr>
                <w:rFonts w:asciiTheme="minorEastAsia" w:hAnsiTheme="minorEastAsia"/>
                <w:lang w:eastAsia="ja-JP"/>
              </w:rPr>
            </w:pPr>
            <w:r>
              <w:rPr>
                <w:rFonts w:asciiTheme="minorEastAsia" w:hAnsiTheme="minorEastAsia" w:hint="eastAsia"/>
                <w:lang w:eastAsia="ja-JP"/>
              </w:rPr>
              <w:t>・</w:t>
            </w:r>
            <w:r w:rsidRPr="00C6670A">
              <w:rPr>
                <w:rFonts w:asciiTheme="minorEastAsia" w:hAnsiTheme="minorEastAsia" w:hint="eastAsia"/>
                <w:lang w:eastAsia="ja-JP"/>
              </w:rPr>
              <w:t>令和８年８月に女性用トイレ</w:t>
            </w:r>
            <w:r>
              <w:rPr>
                <w:rFonts w:asciiTheme="minorEastAsia" w:hAnsiTheme="minorEastAsia" w:hint="eastAsia"/>
                <w:lang w:eastAsia="ja-JP"/>
              </w:rPr>
              <w:t>を</w:t>
            </w:r>
            <w:r w:rsidRPr="00C6670A">
              <w:rPr>
                <w:rFonts w:asciiTheme="minorEastAsia" w:hAnsiTheme="minorEastAsia" w:hint="eastAsia"/>
                <w:lang w:eastAsia="ja-JP"/>
              </w:rPr>
              <w:t>設置</w:t>
            </w:r>
            <w:r>
              <w:rPr>
                <w:rFonts w:asciiTheme="minorEastAsia" w:hAnsiTheme="minorEastAsia" w:hint="eastAsia"/>
                <w:lang w:eastAsia="ja-JP"/>
              </w:rPr>
              <w:t>したことによって、新たに女性運転士を○名確保することができた。</w:t>
            </w:r>
          </w:p>
          <w:p w14:paraId="47548452" w14:textId="6FFC4200" w:rsidR="006C5B98" w:rsidRPr="001E2614" w:rsidRDefault="003A07E4" w:rsidP="00C6670A">
            <w:pPr>
              <w:ind w:leftChars="100" w:left="220"/>
              <w:rPr>
                <w:rFonts w:asciiTheme="minorEastAsia" w:hAnsiTheme="minorEastAsia"/>
                <w:lang w:eastAsia="ja-JP"/>
              </w:rPr>
            </w:pPr>
            <w:r w:rsidRPr="001E2614">
              <w:rPr>
                <w:rFonts w:asciiTheme="minorEastAsia" w:hAnsiTheme="minorEastAsia" w:hint="eastAsia"/>
                <w:lang w:eastAsia="ja-JP"/>
              </w:rPr>
              <w:t>・</w:t>
            </w:r>
            <w:r w:rsidR="00701F7A" w:rsidRPr="001E2614">
              <w:rPr>
                <w:rFonts w:asciiTheme="minorEastAsia" w:hAnsiTheme="minorEastAsia" w:hint="eastAsia"/>
                <w:lang w:eastAsia="ja-JP"/>
              </w:rPr>
              <w:t>○年○月より運転手</w:t>
            </w:r>
            <w:r w:rsidR="000645A9" w:rsidRPr="001E2614">
              <w:rPr>
                <w:rFonts w:asciiTheme="minorEastAsia" w:hAnsiTheme="minorEastAsia" w:hint="eastAsia"/>
                <w:lang w:eastAsia="ja-JP"/>
              </w:rPr>
              <w:t>の</w:t>
            </w:r>
            <w:r w:rsidR="00701F7A" w:rsidRPr="001E2614">
              <w:rPr>
                <w:rFonts w:asciiTheme="minorEastAsia" w:hAnsiTheme="minorEastAsia" w:hint="eastAsia"/>
                <w:lang w:eastAsia="ja-JP"/>
              </w:rPr>
              <w:t>給与を○％</w:t>
            </w:r>
            <w:r w:rsidR="008B54F1" w:rsidRPr="001E2614">
              <w:rPr>
                <w:rFonts w:asciiTheme="minorEastAsia" w:hAnsiTheme="minorEastAsia" w:hint="eastAsia"/>
                <w:lang w:eastAsia="ja-JP"/>
              </w:rPr>
              <w:t>ベース</w:t>
            </w:r>
            <w:r w:rsidR="00701F7A" w:rsidRPr="001E2614">
              <w:rPr>
                <w:rFonts w:asciiTheme="minorEastAsia" w:hAnsiTheme="minorEastAsia" w:hint="eastAsia"/>
                <w:lang w:eastAsia="ja-JP"/>
              </w:rPr>
              <w:t>アップした。</w:t>
            </w:r>
          </w:p>
        </w:tc>
      </w:tr>
      <w:tr w:rsidR="001E2614" w:rsidRPr="001E2614" w14:paraId="6C08A5C3" w14:textId="77777777" w:rsidTr="007511D9">
        <w:trPr>
          <w:trHeight w:val="1377"/>
        </w:trPr>
        <w:tc>
          <w:tcPr>
            <w:tcW w:w="9918" w:type="dxa"/>
          </w:tcPr>
          <w:p w14:paraId="14506A3F" w14:textId="77777777" w:rsidR="00FD21F0" w:rsidRPr="001E2614" w:rsidRDefault="00FD21F0" w:rsidP="007511D9">
            <w:pPr>
              <w:rPr>
                <w:lang w:eastAsia="ja-JP"/>
              </w:rPr>
            </w:pPr>
          </w:p>
        </w:tc>
      </w:tr>
    </w:tbl>
    <w:p w14:paraId="07E10689" w14:textId="2E71A834" w:rsidR="00986387" w:rsidRPr="001E2614" w:rsidRDefault="00986387">
      <w:pPr>
        <w:rPr>
          <w:lang w:eastAsia="ja-JP"/>
        </w:rPr>
      </w:pPr>
    </w:p>
    <w:p w14:paraId="594EA144" w14:textId="77777777" w:rsidR="009152D9" w:rsidRPr="001E2614" w:rsidRDefault="009152D9">
      <w:pPr>
        <w:rPr>
          <w:lang w:eastAsia="ja-JP"/>
        </w:rPr>
      </w:pPr>
    </w:p>
    <w:tbl>
      <w:tblPr>
        <w:tblStyle w:val="18"/>
        <w:tblW w:w="0" w:type="auto"/>
        <w:tblInd w:w="3681" w:type="dxa"/>
        <w:tblLook w:val="04A0" w:firstRow="1" w:lastRow="0" w:firstColumn="1" w:lastColumn="0" w:noHBand="0" w:noVBand="1"/>
      </w:tblPr>
      <w:tblGrid>
        <w:gridCol w:w="1984"/>
        <w:gridCol w:w="4253"/>
      </w:tblGrid>
      <w:tr w:rsidR="001E2614" w:rsidRPr="001E2614" w14:paraId="574DA844" w14:textId="77777777" w:rsidTr="00A5010C">
        <w:trPr>
          <w:trHeight w:val="454"/>
        </w:trPr>
        <w:tc>
          <w:tcPr>
            <w:tcW w:w="1984" w:type="dxa"/>
            <w:vAlign w:val="center"/>
          </w:tcPr>
          <w:p w14:paraId="77886067" w14:textId="77777777" w:rsidR="000918D0" w:rsidRPr="001E2614" w:rsidRDefault="000918D0" w:rsidP="000918D0">
            <w:pPr>
              <w:jc w:val="both"/>
            </w:pPr>
            <w:r w:rsidRPr="001E2614">
              <w:rPr>
                <w:rFonts w:hint="eastAsia"/>
                <w:lang w:eastAsia="ja-JP"/>
              </w:rPr>
              <w:t>作成担当部署</w:t>
            </w:r>
          </w:p>
        </w:tc>
        <w:tc>
          <w:tcPr>
            <w:tcW w:w="4253" w:type="dxa"/>
            <w:vAlign w:val="center"/>
          </w:tcPr>
          <w:p w14:paraId="45E758FC" w14:textId="7BC56077" w:rsidR="000918D0" w:rsidRPr="001E2614" w:rsidRDefault="00872B4B" w:rsidP="000918D0">
            <w:pPr>
              <w:jc w:val="both"/>
              <w:rPr>
                <w:lang w:eastAsia="ja-JP"/>
              </w:rPr>
            </w:pPr>
            <w:r w:rsidRPr="001E2614">
              <w:rPr>
                <w:rFonts w:hint="eastAsia"/>
                <w:lang w:eastAsia="ja-JP"/>
              </w:rPr>
              <w:t>○○○</w:t>
            </w:r>
            <w:r w:rsidR="000918D0" w:rsidRPr="001E2614">
              <w:rPr>
                <w:rFonts w:hint="eastAsia"/>
                <w:lang w:eastAsia="ja-JP"/>
              </w:rPr>
              <w:t>部</w:t>
            </w:r>
            <w:r w:rsidRPr="001E2614">
              <w:rPr>
                <w:rFonts w:hint="eastAsia"/>
                <w:lang w:eastAsia="ja-JP"/>
              </w:rPr>
              <w:t>○○○</w:t>
            </w:r>
            <w:r w:rsidR="000918D0" w:rsidRPr="001E2614">
              <w:rPr>
                <w:rFonts w:hint="eastAsia"/>
                <w:lang w:eastAsia="ja-JP"/>
              </w:rPr>
              <w:t>課</w:t>
            </w:r>
          </w:p>
        </w:tc>
      </w:tr>
      <w:tr w:rsidR="001E2614" w:rsidRPr="001E2614" w14:paraId="2B1E71A2" w14:textId="77777777" w:rsidTr="00A5010C">
        <w:trPr>
          <w:trHeight w:val="454"/>
        </w:trPr>
        <w:tc>
          <w:tcPr>
            <w:tcW w:w="1984" w:type="dxa"/>
            <w:vAlign w:val="center"/>
          </w:tcPr>
          <w:p w14:paraId="593D280C" w14:textId="77777777" w:rsidR="000918D0" w:rsidRPr="001E2614" w:rsidRDefault="000918D0" w:rsidP="000918D0">
            <w:pPr>
              <w:jc w:val="both"/>
              <w:rPr>
                <w:lang w:eastAsia="ja-JP"/>
              </w:rPr>
            </w:pPr>
            <w:r w:rsidRPr="001E2614">
              <w:rPr>
                <w:rFonts w:hint="eastAsia"/>
                <w:lang w:eastAsia="ja-JP"/>
              </w:rPr>
              <w:t>作成担当者名</w:t>
            </w:r>
          </w:p>
        </w:tc>
        <w:tc>
          <w:tcPr>
            <w:tcW w:w="4253" w:type="dxa"/>
            <w:vAlign w:val="center"/>
          </w:tcPr>
          <w:p w14:paraId="1A362B0E" w14:textId="6F0B65EF" w:rsidR="000918D0" w:rsidRPr="001E2614" w:rsidRDefault="000918D0" w:rsidP="000918D0">
            <w:pPr>
              <w:jc w:val="both"/>
            </w:pPr>
            <w:r w:rsidRPr="001E2614">
              <w:rPr>
                <w:rFonts w:hint="eastAsia"/>
                <w:lang w:eastAsia="ja-JP"/>
              </w:rPr>
              <w:t>茨　城　太　郎</w:t>
            </w:r>
          </w:p>
        </w:tc>
      </w:tr>
      <w:tr w:rsidR="001E2614" w:rsidRPr="001E2614" w14:paraId="64A335D6" w14:textId="77777777" w:rsidTr="00A5010C">
        <w:trPr>
          <w:trHeight w:val="454"/>
        </w:trPr>
        <w:tc>
          <w:tcPr>
            <w:tcW w:w="1984" w:type="dxa"/>
            <w:vAlign w:val="center"/>
          </w:tcPr>
          <w:p w14:paraId="49FA1A82" w14:textId="77777777" w:rsidR="000918D0" w:rsidRPr="001E2614" w:rsidRDefault="000918D0" w:rsidP="000918D0">
            <w:pPr>
              <w:jc w:val="both"/>
            </w:pPr>
            <w:r w:rsidRPr="001E2614">
              <w:rPr>
                <w:rFonts w:hint="eastAsia"/>
                <w:lang w:eastAsia="ja-JP"/>
              </w:rPr>
              <w:t>電話番号（内線）</w:t>
            </w:r>
          </w:p>
        </w:tc>
        <w:tc>
          <w:tcPr>
            <w:tcW w:w="4253" w:type="dxa"/>
            <w:vAlign w:val="center"/>
          </w:tcPr>
          <w:p w14:paraId="1AD7D215" w14:textId="069B9692" w:rsidR="000918D0" w:rsidRPr="001E2614" w:rsidRDefault="000918D0" w:rsidP="000918D0">
            <w:pPr>
              <w:jc w:val="both"/>
            </w:pPr>
            <w:r w:rsidRPr="001E2614">
              <w:rPr>
                <w:rFonts w:hint="eastAsia"/>
                <w:lang w:eastAsia="ja-JP"/>
              </w:rPr>
              <w:t>（</w:t>
            </w:r>
            <w:r w:rsidR="00872B4B" w:rsidRPr="001E2614">
              <w:rPr>
                <w:rFonts w:hint="eastAsia"/>
                <w:lang w:eastAsia="ja-JP"/>
              </w:rPr>
              <w:t>○○○</w:t>
            </w:r>
            <w:r w:rsidRPr="001E2614">
              <w:rPr>
                <w:rFonts w:hint="eastAsia"/>
                <w:lang w:eastAsia="ja-JP"/>
              </w:rPr>
              <w:t>）</w:t>
            </w:r>
            <w:r w:rsidR="00872B4B" w:rsidRPr="001E2614">
              <w:rPr>
                <w:rFonts w:hint="eastAsia"/>
                <w:lang w:eastAsia="ja-JP"/>
              </w:rPr>
              <w:t>○○○○</w:t>
            </w:r>
            <w:r w:rsidRPr="001E2614">
              <w:rPr>
                <w:rFonts w:hint="eastAsia"/>
                <w:lang w:eastAsia="ja-JP"/>
              </w:rPr>
              <w:t>－</w:t>
            </w:r>
            <w:r w:rsidR="00872B4B" w:rsidRPr="001E2614">
              <w:rPr>
                <w:rFonts w:hint="eastAsia"/>
                <w:lang w:eastAsia="ja-JP"/>
              </w:rPr>
              <w:t>○○○○</w:t>
            </w:r>
          </w:p>
        </w:tc>
      </w:tr>
      <w:tr w:rsidR="001E2614" w:rsidRPr="001E2614" w14:paraId="2C9155D2" w14:textId="77777777" w:rsidTr="00A5010C">
        <w:trPr>
          <w:trHeight w:val="454"/>
        </w:trPr>
        <w:tc>
          <w:tcPr>
            <w:tcW w:w="1984" w:type="dxa"/>
            <w:vAlign w:val="center"/>
          </w:tcPr>
          <w:p w14:paraId="64553426" w14:textId="77777777" w:rsidR="000918D0" w:rsidRPr="001E2614" w:rsidRDefault="000918D0" w:rsidP="000918D0">
            <w:pPr>
              <w:jc w:val="both"/>
              <w:rPr>
                <w:lang w:eastAsia="ja-JP"/>
              </w:rPr>
            </w:pPr>
            <w:r w:rsidRPr="001E2614">
              <w:rPr>
                <w:rFonts w:hint="eastAsia"/>
                <w:lang w:eastAsia="ja-JP"/>
              </w:rPr>
              <w:t>ＦＡＸ番号</w:t>
            </w:r>
          </w:p>
        </w:tc>
        <w:tc>
          <w:tcPr>
            <w:tcW w:w="4253" w:type="dxa"/>
            <w:vAlign w:val="center"/>
          </w:tcPr>
          <w:p w14:paraId="33BE74BD" w14:textId="49F5F848" w:rsidR="000918D0" w:rsidRPr="001E2614" w:rsidRDefault="000918D0" w:rsidP="000918D0">
            <w:pPr>
              <w:jc w:val="both"/>
            </w:pPr>
            <w:r w:rsidRPr="001E2614">
              <w:rPr>
                <w:rFonts w:hint="eastAsia"/>
                <w:lang w:eastAsia="ja-JP"/>
              </w:rPr>
              <w:t>（</w:t>
            </w:r>
            <w:r w:rsidR="00872B4B" w:rsidRPr="001E2614">
              <w:rPr>
                <w:rFonts w:hint="eastAsia"/>
                <w:lang w:eastAsia="ja-JP"/>
              </w:rPr>
              <w:t>○○○</w:t>
            </w:r>
            <w:r w:rsidRPr="001E2614">
              <w:rPr>
                <w:rFonts w:hint="eastAsia"/>
                <w:lang w:eastAsia="ja-JP"/>
              </w:rPr>
              <w:t>）</w:t>
            </w:r>
            <w:r w:rsidR="00872B4B" w:rsidRPr="001E2614">
              <w:rPr>
                <w:rFonts w:hint="eastAsia"/>
                <w:lang w:eastAsia="ja-JP"/>
              </w:rPr>
              <w:t>○○○○</w:t>
            </w:r>
            <w:r w:rsidRPr="001E2614">
              <w:rPr>
                <w:rFonts w:hint="eastAsia"/>
                <w:lang w:eastAsia="ja-JP"/>
              </w:rPr>
              <w:t>－</w:t>
            </w:r>
            <w:r w:rsidR="00872B4B" w:rsidRPr="001E2614">
              <w:rPr>
                <w:rFonts w:hint="eastAsia"/>
                <w:lang w:eastAsia="ja-JP"/>
              </w:rPr>
              <w:t>○○○○</w:t>
            </w:r>
          </w:p>
        </w:tc>
      </w:tr>
      <w:tr w:rsidR="000918D0" w:rsidRPr="001E2614" w14:paraId="7F920C7E" w14:textId="77777777" w:rsidTr="00A5010C">
        <w:trPr>
          <w:trHeight w:val="454"/>
        </w:trPr>
        <w:tc>
          <w:tcPr>
            <w:tcW w:w="1984" w:type="dxa"/>
            <w:vAlign w:val="center"/>
          </w:tcPr>
          <w:p w14:paraId="5E9626FD" w14:textId="77777777" w:rsidR="000918D0" w:rsidRPr="001E2614" w:rsidRDefault="000918D0" w:rsidP="000918D0">
            <w:pPr>
              <w:jc w:val="both"/>
              <w:rPr>
                <w:lang w:eastAsia="ja-JP"/>
              </w:rPr>
            </w:pPr>
            <w:r w:rsidRPr="001E2614">
              <w:rPr>
                <w:rFonts w:hint="eastAsia"/>
                <w:lang w:eastAsia="ja-JP"/>
              </w:rPr>
              <w:t>メールアドレス</w:t>
            </w:r>
          </w:p>
        </w:tc>
        <w:tc>
          <w:tcPr>
            <w:tcW w:w="4253" w:type="dxa"/>
            <w:vAlign w:val="center"/>
          </w:tcPr>
          <w:p w14:paraId="41629F9C" w14:textId="31409424" w:rsidR="000918D0" w:rsidRPr="001E2614" w:rsidRDefault="00872B4B" w:rsidP="000918D0">
            <w:pPr>
              <w:jc w:val="both"/>
            </w:pPr>
            <w:r w:rsidRPr="001E2614">
              <w:rPr>
                <w:rFonts w:hint="eastAsia"/>
                <w:lang w:eastAsia="ja-JP"/>
              </w:rPr>
              <w:t>○○○○</w:t>
            </w:r>
            <w:r w:rsidR="000918D0" w:rsidRPr="001E2614">
              <w:rPr>
                <w:rFonts w:hint="eastAsia"/>
                <w:lang w:eastAsia="ja-JP"/>
              </w:rPr>
              <w:t>＠</w:t>
            </w:r>
            <w:r w:rsidRPr="001E2614">
              <w:rPr>
                <w:rFonts w:hint="eastAsia"/>
                <w:lang w:eastAsia="ja-JP"/>
              </w:rPr>
              <w:t>○○○○</w:t>
            </w:r>
            <w:r w:rsidR="000918D0" w:rsidRPr="001E2614">
              <w:rPr>
                <w:rFonts w:hint="eastAsia"/>
                <w:lang w:eastAsia="ja-JP"/>
              </w:rPr>
              <w:t>.</w:t>
            </w:r>
            <w:r w:rsidRPr="001E2614">
              <w:rPr>
                <w:rFonts w:hint="eastAsia"/>
                <w:lang w:eastAsia="ja-JP"/>
              </w:rPr>
              <w:t>○○○</w:t>
            </w:r>
          </w:p>
        </w:tc>
      </w:tr>
    </w:tbl>
    <w:p w14:paraId="75208AA1" w14:textId="77777777" w:rsidR="000918D0" w:rsidRPr="001E2614" w:rsidRDefault="000918D0">
      <w:pPr>
        <w:rPr>
          <w:lang w:eastAsia="ja-JP"/>
        </w:rPr>
      </w:pPr>
    </w:p>
    <w:sectPr w:rsidR="000918D0" w:rsidRPr="001E2614" w:rsidSect="0063580C">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F65B" w14:textId="77777777" w:rsidR="00E544A2" w:rsidRDefault="00E544A2" w:rsidP="00692EA7">
      <w:pPr>
        <w:spacing w:after="0" w:line="240" w:lineRule="auto"/>
      </w:pPr>
      <w:r>
        <w:separator/>
      </w:r>
    </w:p>
  </w:endnote>
  <w:endnote w:type="continuationSeparator" w:id="0">
    <w:p w14:paraId="33ED0B54" w14:textId="77777777" w:rsidR="00E544A2" w:rsidRDefault="00E544A2" w:rsidP="006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F96A" w14:textId="77777777" w:rsidR="00E544A2" w:rsidRDefault="00E544A2" w:rsidP="00692EA7">
      <w:pPr>
        <w:spacing w:after="0" w:line="240" w:lineRule="auto"/>
      </w:pPr>
      <w:r>
        <w:separator/>
      </w:r>
    </w:p>
  </w:footnote>
  <w:footnote w:type="continuationSeparator" w:id="0">
    <w:p w14:paraId="113127B4" w14:textId="77777777" w:rsidR="00E544A2" w:rsidRDefault="00E544A2" w:rsidP="00692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26D3696"/>
    <w:multiLevelType w:val="hybridMultilevel"/>
    <w:tmpl w:val="7B6C6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5260177">
    <w:abstractNumId w:val="8"/>
  </w:num>
  <w:num w:numId="2" w16cid:durableId="2075346988">
    <w:abstractNumId w:val="6"/>
  </w:num>
  <w:num w:numId="3" w16cid:durableId="340086599">
    <w:abstractNumId w:val="5"/>
  </w:num>
  <w:num w:numId="4" w16cid:durableId="1875994139">
    <w:abstractNumId w:val="4"/>
  </w:num>
  <w:num w:numId="5" w16cid:durableId="466045574">
    <w:abstractNumId w:val="7"/>
  </w:num>
  <w:num w:numId="6" w16cid:durableId="843133193">
    <w:abstractNumId w:val="3"/>
  </w:num>
  <w:num w:numId="7" w16cid:durableId="874730063">
    <w:abstractNumId w:val="2"/>
  </w:num>
  <w:num w:numId="8" w16cid:durableId="560482236">
    <w:abstractNumId w:val="1"/>
  </w:num>
  <w:num w:numId="9" w16cid:durableId="238953190">
    <w:abstractNumId w:val="0"/>
  </w:num>
  <w:num w:numId="10" w16cid:durableId="176620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45A9"/>
    <w:rsid w:val="00083B3F"/>
    <w:rsid w:val="000918D0"/>
    <w:rsid w:val="000A4C5F"/>
    <w:rsid w:val="000A6C44"/>
    <w:rsid w:val="000E08A5"/>
    <w:rsid w:val="0015074B"/>
    <w:rsid w:val="001A5FA4"/>
    <w:rsid w:val="001E2614"/>
    <w:rsid w:val="00207ED8"/>
    <w:rsid w:val="00235CF0"/>
    <w:rsid w:val="002553B0"/>
    <w:rsid w:val="002653FC"/>
    <w:rsid w:val="0029639D"/>
    <w:rsid w:val="002B4E93"/>
    <w:rsid w:val="002C3575"/>
    <w:rsid w:val="002D37CD"/>
    <w:rsid w:val="002E3336"/>
    <w:rsid w:val="00326F90"/>
    <w:rsid w:val="003451A8"/>
    <w:rsid w:val="00364F9A"/>
    <w:rsid w:val="00397201"/>
    <w:rsid w:val="003A07E4"/>
    <w:rsid w:val="003C1C1D"/>
    <w:rsid w:val="003E0C4B"/>
    <w:rsid w:val="00420825"/>
    <w:rsid w:val="00426F29"/>
    <w:rsid w:val="004756C9"/>
    <w:rsid w:val="0048620F"/>
    <w:rsid w:val="004C4621"/>
    <w:rsid w:val="00500D6D"/>
    <w:rsid w:val="005102F4"/>
    <w:rsid w:val="00602A8A"/>
    <w:rsid w:val="0063580C"/>
    <w:rsid w:val="0067050E"/>
    <w:rsid w:val="00671502"/>
    <w:rsid w:val="00692EA7"/>
    <w:rsid w:val="006A2130"/>
    <w:rsid w:val="006C5B98"/>
    <w:rsid w:val="006E1558"/>
    <w:rsid w:val="00701F7A"/>
    <w:rsid w:val="00742110"/>
    <w:rsid w:val="007F6BCE"/>
    <w:rsid w:val="007F7314"/>
    <w:rsid w:val="00835F3D"/>
    <w:rsid w:val="008367ED"/>
    <w:rsid w:val="00850926"/>
    <w:rsid w:val="00872B4B"/>
    <w:rsid w:val="008B54F1"/>
    <w:rsid w:val="008D3C49"/>
    <w:rsid w:val="008E0D66"/>
    <w:rsid w:val="009152D9"/>
    <w:rsid w:val="00927136"/>
    <w:rsid w:val="0094109B"/>
    <w:rsid w:val="00971281"/>
    <w:rsid w:val="00986387"/>
    <w:rsid w:val="00A648C5"/>
    <w:rsid w:val="00A8589F"/>
    <w:rsid w:val="00AA1D8D"/>
    <w:rsid w:val="00AD154B"/>
    <w:rsid w:val="00B26B6E"/>
    <w:rsid w:val="00B47730"/>
    <w:rsid w:val="00B621C1"/>
    <w:rsid w:val="00B85055"/>
    <w:rsid w:val="00BC19D4"/>
    <w:rsid w:val="00BF0C4B"/>
    <w:rsid w:val="00C05828"/>
    <w:rsid w:val="00C172FD"/>
    <w:rsid w:val="00C6670A"/>
    <w:rsid w:val="00CA7664"/>
    <w:rsid w:val="00CB0664"/>
    <w:rsid w:val="00D057DB"/>
    <w:rsid w:val="00D6459A"/>
    <w:rsid w:val="00DD2BCB"/>
    <w:rsid w:val="00DE0D6B"/>
    <w:rsid w:val="00E249AC"/>
    <w:rsid w:val="00E52110"/>
    <w:rsid w:val="00E544A2"/>
    <w:rsid w:val="00E65BFF"/>
    <w:rsid w:val="00E665EF"/>
    <w:rsid w:val="00ED51A8"/>
    <w:rsid w:val="00F53327"/>
    <w:rsid w:val="00F60414"/>
    <w:rsid w:val="00FC693F"/>
    <w:rsid w:val="00FD21F0"/>
    <w:rsid w:val="00FE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B54B5CC"/>
  <w14:defaultImageDpi w14:val="300"/>
  <w15:docId w15:val="{5C47C62A-06A2-464A-94AD-464FC1EC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152D9"/>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8">
    <w:name w:val="表 (格子)1"/>
    <w:basedOn w:val="a3"/>
    <w:next w:val="afe"/>
    <w:uiPriority w:val="59"/>
    <w:rsid w:val="0009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1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5716-7E9D-45EC-816E-B805C303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菊地　貴大</cp:lastModifiedBy>
  <cp:revision>2</cp:revision>
  <dcterms:created xsi:type="dcterms:W3CDTF">2026-04-24T02:38:00Z</dcterms:created>
  <dcterms:modified xsi:type="dcterms:W3CDTF">2026-04-24T02:38:00Z</dcterms:modified>
  <cp:category/>
</cp:coreProperties>
</file>